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A8" w:rsidRDefault="00040CA8">
      <w:pPr>
        <w:autoSpaceDE w:val="0"/>
        <w:autoSpaceDN w:val="0"/>
        <w:spacing w:after="78" w:line="220" w:lineRule="exact"/>
      </w:pPr>
      <w:bookmarkStart w:id="0" w:name="_GoBack"/>
      <w:bookmarkEnd w:id="0"/>
    </w:p>
    <w:p w:rsidR="00040CA8" w:rsidRPr="00294D26" w:rsidRDefault="00412579">
      <w:pPr>
        <w:autoSpaceDE w:val="0"/>
        <w:autoSpaceDN w:val="0"/>
        <w:spacing w:after="0" w:line="230" w:lineRule="auto"/>
        <w:ind w:left="792"/>
        <w:rPr>
          <w:lang w:val="ru-RU"/>
        </w:rPr>
      </w:pPr>
      <w:r w:rsidRPr="00294D26">
        <w:rPr>
          <w:rFonts w:ascii="Times New Roman" w:eastAsia="Times New Roman" w:hAnsi="Times New Roman"/>
          <w:b/>
          <w:color w:val="000000"/>
          <w:sz w:val="24"/>
          <w:lang w:val="ru-RU"/>
        </w:rPr>
        <w:t>МИНИСТЕРСТВО ПРОСВЕЩЕНИЯ РОССИЙСКОЙ ФЕДЕРАЦИИ</w:t>
      </w:r>
    </w:p>
    <w:p w:rsidR="00040CA8" w:rsidRPr="00294D26" w:rsidRDefault="00412579">
      <w:pPr>
        <w:autoSpaceDE w:val="0"/>
        <w:autoSpaceDN w:val="0"/>
        <w:spacing w:before="670" w:after="0" w:line="230" w:lineRule="auto"/>
        <w:ind w:left="696"/>
        <w:rPr>
          <w:lang w:val="ru-RU"/>
        </w:rPr>
      </w:pPr>
      <w:r w:rsidRPr="00294D26">
        <w:rPr>
          <w:rFonts w:ascii="Times New Roman" w:eastAsia="Times New Roman" w:hAnsi="Times New Roman"/>
          <w:color w:val="000000"/>
          <w:sz w:val="24"/>
          <w:lang w:val="ru-RU"/>
        </w:rPr>
        <w:t>Комитет общего и профессионального образования Ленинградской области</w:t>
      </w:r>
    </w:p>
    <w:p w:rsidR="00040CA8" w:rsidRPr="00294D26" w:rsidRDefault="00412579">
      <w:pPr>
        <w:autoSpaceDE w:val="0"/>
        <w:autoSpaceDN w:val="0"/>
        <w:spacing w:before="670" w:after="0" w:line="230" w:lineRule="auto"/>
        <w:ind w:left="1308"/>
        <w:rPr>
          <w:lang w:val="ru-RU"/>
        </w:rPr>
      </w:pPr>
      <w:r w:rsidRPr="00294D26">
        <w:rPr>
          <w:rFonts w:ascii="Times New Roman" w:eastAsia="Times New Roman" w:hAnsi="Times New Roman"/>
          <w:color w:val="000000"/>
          <w:sz w:val="24"/>
          <w:lang w:val="ru-RU"/>
        </w:rPr>
        <w:t>МО Киришский муниципальный район Ленинградской области</w:t>
      </w:r>
    </w:p>
    <w:p w:rsidR="00040CA8" w:rsidRPr="00294D26" w:rsidRDefault="00412579">
      <w:pPr>
        <w:autoSpaceDE w:val="0"/>
        <w:autoSpaceDN w:val="0"/>
        <w:spacing w:before="670" w:after="0" w:line="230" w:lineRule="auto"/>
        <w:ind w:left="2274"/>
        <w:rPr>
          <w:lang w:val="ru-RU"/>
        </w:rPr>
      </w:pPr>
      <w:r w:rsidRPr="00294D26">
        <w:rPr>
          <w:rFonts w:ascii="Times New Roman" w:eastAsia="Times New Roman" w:hAnsi="Times New Roman"/>
          <w:color w:val="000000"/>
          <w:sz w:val="24"/>
          <w:lang w:val="ru-RU"/>
        </w:rPr>
        <w:t>МОУ «Будогощская СОШ им. М.П.Галкина»</w:t>
      </w:r>
    </w:p>
    <w:p w:rsidR="00040CA8" w:rsidRPr="00294D26" w:rsidRDefault="00412579">
      <w:pPr>
        <w:autoSpaceDE w:val="0"/>
        <w:autoSpaceDN w:val="0"/>
        <w:spacing w:before="1436" w:after="0" w:line="230" w:lineRule="auto"/>
        <w:ind w:right="2004"/>
        <w:jc w:val="right"/>
        <w:rPr>
          <w:lang w:val="ru-RU"/>
        </w:rPr>
      </w:pPr>
      <w:r w:rsidRPr="00294D26">
        <w:rPr>
          <w:rFonts w:ascii="Times New Roman" w:eastAsia="Times New Roman" w:hAnsi="Times New Roman"/>
          <w:color w:val="000000"/>
          <w:w w:val="102"/>
          <w:sz w:val="20"/>
          <w:lang w:val="ru-RU"/>
        </w:rPr>
        <w:t>УТВЕРЖЕНО</w:t>
      </w:r>
    </w:p>
    <w:p w:rsidR="00040CA8" w:rsidRPr="00294D26" w:rsidRDefault="00412579">
      <w:pPr>
        <w:autoSpaceDE w:val="0"/>
        <w:autoSpaceDN w:val="0"/>
        <w:spacing w:after="0" w:line="230" w:lineRule="auto"/>
        <w:ind w:right="2416"/>
        <w:jc w:val="right"/>
        <w:rPr>
          <w:lang w:val="ru-RU"/>
        </w:rPr>
      </w:pPr>
      <w:r w:rsidRPr="00294D26">
        <w:rPr>
          <w:rFonts w:ascii="Times New Roman" w:eastAsia="Times New Roman" w:hAnsi="Times New Roman"/>
          <w:color w:val="000000"/>
          <w:w w:val="102"/>
          <w:sz w:val="20"/>
          <w:lang w:val="ru-RU"/>
        </w:rPr>
        <w:t>Директор</w:t>
      </w:r>
    </w:p>
    <w:p w:rsidR="00040CA8" w:rsidRPr="00294D26" w:rsidRDefault="00412579">
      <w:pPr>
        <w:autoSpaceDE w:val="0"/>
        <w:autoSpaceDN w:val="0"/>
        <w:spacing w:before="182" w:after="0" w:line="230" w:lineRule="auto"/>
        <w:ind w:right="224"/>
        <w:jc w:val="right"/>
        <w:rPr>
          <w:lang w:val="ru-RU"/>
        </w:rPr>
      </w:pPr>
      <w:r w:rsidRPr="00294D26">
        <w:rPr>
          <w:rFonts w:ascii="Times New Roman" w:eastAsia="Times New Roman" w:hAnsi="Times New Roman"/>
          <w:color w:val="000000"/>
          <w:w w:val="102"/>
          <w:sz w:val="20"/>
          <w:lang w:val="ru-RU"/>
        </w:rPr>
        <w:t>______________Муканалиева К.А.</w:t>
      </w:r>
    </w:p>
    <w:p w:rsidR="00040CA8" w:rsidRPr="00294D26" w:rsidRDefault="00412579">
      <w:pPr>
        <w:autoSpaceDE w:val="0"/>
        <w:autoSpaceDN w:val="0"/>
        <w:spacing w:before="182" w:after="0" w:line="230" w:lineRule="auto"/>
        <w:ind w:right="2078"/>
        <w:jc w:val="right"/>
        <w:rPr>
          <w:lang w:val="ru-RU"/>
        </w:rPr>
      </w:pPr>
      <w:r w:rsidRPr="00294D26">
        <w:rPr>
          <w:rFonts w:ascii="Times New Roman" w:eastAsia="Times New Roman" w:hAnsi="Times New Roman"/>
          <w:color w:val="000000"/>
          <w:w w:val="102"/>
          <w:sz w:val="20"/>
          <w:lang w:val="ru-RU"/>
        </w:rPr>
        <w:t>Приказ №138</w:t>
      </w:r>
    </w:p>
    <w:p w:rsidR="00040CA8" w:rsidRPr="00294D26" w:rsidRDefault="00412579">
      <w:pPr>
        <w:autoSpaceDE w:val="0"/>
        <w:autoSpaceDN w:val="0"/>
        <w:spacing w:before="182" w:after="0" w:line="230" w:lineRule="auto"/>
        <w:ind w:right="1574"/>
        <w:jc w:val="right"/>
        <w:rPr>
          <w:lang w:val="ru-RU"/>
        </w:rPr>
      </w:pPr>
      <w:r w:rsidRPr="00294D26">
        <w:rPr>
          <w:rFonts w:ascii="Times New Roman" w:eastAsia="Times New Roman" w:hAnsi="Times New Roman"/>
          <w:color w:val="000000"/>
          <w:w w:val="102"/>
          <w:sz w:val="20"/>
          <w:lang w:val="ru-RU"/>
        </w:rPr>
        <w:t>от "31" мая  2022 г.</w:t>
      </w:r>
    </w:p>
    <w:p w:rsidR="00040CA8" w:rsidRPr="00294D26" w:rsidRDefault="00412579">
      <w:pPr>
        <w:autoSpaceDE w:val="0"/>
        <w:autoSpaceDN w:val="0"/>
        <w:spacing w:before="1038" w:after="0" w:line="230" w:lineRule="auto"/>
        <w:ind w:right="3640"/>
        <w:jc w:val="right"/>
        <w:rPr>
          <w:lang w:val="ru-RU"/>
        </w:rPr>
      </w:pPr>
      <w:r w:rsidRPr="00294D26">
        <w:rPr>
          <w:rFonts w:ascii="Times New Roman" w:eastAsia="Times New Roman" w:hAnsi="Times New Roman"/>
          <w:b/>
          <w:color w:val="000000"/>
          <w:sz w:val="24"/>
          <w:lang w:val="ru-RU"/>
        </w:rPr>
        <w:t>РАБОЧАЯ ПРОГРАММА</w:t>
      </w:r>
    </w:p>
    <w:p w:rsidR="00040CA8" w:rsidRPr="00294D26" w:rsidRDefault="00412579">
      <w:pPr>
        <w:autoSpaceDE w:val="0"/>
        <w:autoSpaceDN w:val="0"/>
        <w:spacing w:before="70" w:after="0" w:line="230" w:lineRule="auto"/>
        <w:ind w:right="4412"/>
        <w:jc w:val="right"/>
        <w:rPr>
          <w:lang w:val="ru-RU"/>
        </w:rPr>
      </w:pPr>
      <w:r w:rsidRPr="00294D26">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294D26">
        <w:rPr>
          <w:rFonts w:ascii="Times New Roman" w:eastAsia="Times New Roman" w:hAnsi="Times New Roman"/>
          <w:b/>
          <w:color w:val="000000"/>
          <w:sz w:val="24"/>
          <w:lang w:val="ru-RU"/>
        </w:rPr>
        <w:t xml:space="preserve"> 1014276)</w:t>
      </w:r>
    </w:p>
    <w:p w:rsidR="00040CA8" w:rsidRPr="00294D26" w:rsidRDefault="00412579">
      <w:pPr>
        <w:autoSpaceDE w:val="0"/>
        <w:autoSpaceDN w:val="0"/>
        <w:spacing w:before="166" w:after="0" w:line="230" w:lineRule="auto"/>
        <w:ind w:right="4012"/>
        <w:jc w:val="right"/>
        <w:rPr>
          <w:lang w:val="ru-RU"/>
        </w:rPr>
      </w:pPr>
      <w:r w:rsidRPr="00294D26">
        <w:rPr>
          <w:rFonts w:ascii="Times New Roman" w:eastAsia="Times New Roman" w:hAnsi="Times New Roman"/>
          <w:color w:val="000000"/>
          <w:sz w:val="24"/>
          <w:lang w:val="ru-RU"/>
        </w:rPr>
        <w:t>учебного предмета</w:t>
      </w:r>
    </w:p>
    <w:p w:rsidR="00040CA8" w:rsidRPr="00294D26" w:rsidRDefault="00412579">
      <w:pPr>
        <w:autoSpaceDE w:val="0"/>
        <w:autoSpaceDN w:val="0"/>
        <w:spacing w:before="70" w:after="0" w:line="230" w:lineRule="auto"/>
        <w:ind w:right="4240"/>
        <w:jc w:val="right"/>
        <w:rPr>
          <w:lang w:val="ru-RU"/>
        </w:rPr>
      </w:pPr>
      <w:r w:rsidRPr="00294D26">
        <w:rPr>
          <w:rFonts w:ascii="Times New Roman" w:eastAsia="Times New Roman" w:hAnsi="Times New Roman"/>
          <w:color w:val="000000"/>
          <w:sz w:val="24"/>
          <w:lang w:val="ru-RU"/>
        </w:rPr>
        <w:t>«Математика»</w:t>
      </w:r>
    </w:p>
    <w:p w:rsidR="00040CA8" w:rsidRPr="00294D26" w:rsidRDefault="00412579">
      <w:pPr>
        <w:autoSpaceDE w:val="0"/>
        <w:autoSpaceDN w:val="0"/>
        <w:spacing w:before="670" w:after="0" w:line="230" w:lineRule="auto"/>
        <w:ind w:left="2310"/>
        <w:rPr>
          <w:lang w:val="ru-RU"/>
        </w:rPr>
      </w:pPr>
      <w:r w:rsidRPr="00294D26">
        <w:rPr>
          <w:rFonts w:ascii="Times New Roman" w:eastAsia="Times New Roman" w:hAnsi="Times New Roman"/>
          <w:color w:val="000000"/>
          <w:sz w:val="24"/>
          <w:lang w:val="ru-RU"/>
        </w:rPr>
        <w:t>для  5 класса основного общего образования</w:t>
      </w:r>
    </w:p>
    <w:p w:rsidR="00040CA8" w:rsidRPr="00294D26" w:rsidRDefault="00412579">
      <w:pPr>
        <w:autoSpaceDE w:val="0"/>
        <w:autoSpaceDN w:val="0"/>
        <w:spacing w:before="70" w:after="0" w:line="230" w:lineRule="auto"/>
        <w:ind w:right="3610"/>
        <w:jc w:val="right"/>
        <w:rPr>
          <w:lang w:val="ru-RU"/>
        </w:rPr>
      </w:pPr>
      <w:r w:rsidRPr="00294D26">
        <w:rPr>
          <w:rFonts w:ascii="Times New Roman" w:eastAsia="Times New Roman" w:hAnsi="Times New Roman"/>
          <w:color w:val="000000"/>
          <w:sz w:val="24"/>
          <w:lang w:val="ru-RU"/>
        </w:rPr>
        <w:t>на 2022-2023  учебный год</w:t>
      </w:r>
    </w:p>
    <w:p w:rsidR="00040CA8" w:rsidRPr="00294D26" w:rsidRDefault="00412579">
      <w:pPr>
        <w:autoSpaceDE w:val="0"/>
        <w:autoSpaceDN w:val="0"/>
        <w:spacing w:before="2112" w:after="0" w:line="230" w:lineRule="auto"/>
        <w:ind w:right="22"/>
        <w:jc w:val="right"/>
        <w:rPr>
          <w:lang w:val="ru-RU"/>
        </w:rPr>
      </w:pPr>
      <w:r w:rsidRPr="00294D26">
        <w:rPr>
          <w:rFonts w:ascii="Times New Roman" w:eastAsia="Times New Roman" w:hAnsi="Times New Roman"/>
          <w:color w:val="000000"/>
          <w:sz w:val="24"/>
          <w:lang w:val="ru-RU"/>
        </w:rPr>
        <w:t xml:space="preserve">Составитель: </w:t>
      </w:r>
    </w:p>
    <w:p w:rsidR="00040CA8" w:rsidRPr="00294D26" w:rsidRDefault="00294D26">
      <w:pPr>
        <w:autoSpaceDE w:val="0"/>
        <w:autoSpaceDN w:val="0"/>
        <w:spacing w:before="70" w:after="0" w:line="230" w:lineRule="auto"/>
        <w:ind w:right="20"/>
        <w:jc w:val="right"/>
        <w:rPr>
          <w:lang w:val="ru-RU"/>
        </w:rPr>
      </w:pPr>
      <w:r>
        <w:rPr>
          <w:rFonts w:ascii="Times New Roman" w:eastAsia="Times New Roman" w:hAnsi="Times New Roman"/>
          <w:color w:val="000000"/>
          <w:sz w:val="24"/>
          <w:lang w:val="ru-RU"/>
        </w:rPr>
        <w:t>у</w:t>
      </w:r>
      <w:r w:rsidR="00412579" w:rsidRPr="00294D26">
        <w:rPr>
          <w:rFonts w:ascii="Times New Roman" w:eastAsia="Times New Roman" w:hAnsi="Times New Roman"/>
          <w:color w:val="000000"/>
          <w:sz w:val="24"/>
          <w:lang w:val="ru-RU"/>
        </w:rPr>
        <w:t>чител</w:t>
      </w:r>
      <w:r>
        <w:rPr>
          <w:rFonts w:ascii="Times New Roman" w:eastAsia="Times New Roman" w:hAnsi="Times New Roman"/>
          <w:color w:val="000000"/>
          <w:sz w:val="24"/>
          <w:lang w:val="ru-RU"/>
        </w:rPr>
        <w:t xml:space="preserve">я </w:t>
      </w:r>
      <w:r w:rsidR="00412579" w:rsidRPr="00294D26">
        <w:rPr>
          <w:rFonts w:ascii="Times New Roman" w:eastAsia="Times New Roman" w:hAnsi="Times New Roman"/>
          <w:color w:val="000000"/>
          <w:sz w:val="24"/>
          <w:lang w:val="ru-RU"/>
        </w:rPr>
        <w:t xml:space="preserve"> математики</w:t>
      </w:r>
    </w:p>
    <w:p w:rsidR="00040CA8" w:rsidRPr="00294D26" w:rsidRDefault="00412579">
      <w:pPr>
        <w:autoSpaceDE w:val="0"/>
        <w:autoSpaceDN w:val="0"/>
        <w:spacing w:before="2830" w:after="0" w:line="230" w:lineRule="auto"/>
        <w:ind w:right="4064"/>
        <w:jc w:val="right"/>
        <w:rPr>
          <w:lang w:val="ru-RU"/>
        </w:rPr>
      </w:pPr>
      <w:r w:rsidRPr="00294D26">
        <w:rPr>
          <w:rFonts w:ascii="Times New Roman" w:eastAsia="Times New Roman" w:hAnsi="Times New Roman"/>
          <w:color w:val="000000"/>
          <w:sz w:val="24"/>
          <w:lang w:val="ru-RU"/>
        </w:rPr>
        <w:t>гп. Будогощь 2022</w:t>
      </w:r>
    </w:p>
    <w:p w:rsidR="00040CA8" w:rsidRPr="00294D26" w:rsidRDefault="00040CA8">
      <w:pPr>
        <w:rPr>
          <w:lang w:val="ru-RU"/>
        </w:rPr>
        <w:sectPr w:rsidR="00040CA8" w:rsidRPr="00294D26">
          <w:pgSz w:w="11900" w:h="16840"/>
          <w:pgMar w:top="298" w:right="880" w:bottom="296" w:left="1440" w:header="720" w:footer="720" w:gutter="0"/>
          <w:cols w:space="720" w:equalWidth="0">
            <w:col w:w="9580" w:space="0"/>
          </w:cols>
          <w:docGrid w:linePitch="360"/>
        </w:sectPr>
      </w:pPr>
    </w:p>
    <w:p w:rsidR="00040CA8" w:rsidRPr="00294D26" w:rsidRDefault="00040CA8">
      <w:pPr>
        <w:rPr>
          <w:lang w:val="ru-RU"/>
        </w:rPr>
        <w:sectPr w:rsidR="00040CA8" w:rsidRPr="00294D26">
          <w:pgSz w:w="11900" w:h="16840"/>
          <w:pgMar w:top="1440" w:right="1440" w:bottom="1440" w:left="1440" w:header="720" w:footer="720" w:gutter="0"/>
          <w:cols w:space="720" w:equalWidth="0">
            <w:col w:w="9580"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230" w:lineRule="auto"/>
        <w:rPr>
          <w:lang w:val="ru-RU"/>
        </w:rPr>
      </w:pPr>
      <w:r w:rsidRPr="00294D26">
        <w:rPr>
          <w:rFonts w:ascii="Times New Roman" w:eastAsia="Times New Roman" w:hAnsi="Times New Roman"/>
          <w:b/>
          <w:color w:val="000000"/>
          <w:sz w:val="24"/>
          <w:lang w:val="ru-RU"/>
        </w:rPr>
        <w:t>ПОЯСНИТЕЛЬНАЯ ЗАПИСКА</w:t>
      </w:r>
    </w:p>
    <w:p w:rsidR="00040CA8" w:rsidRPr="00294D26" w:rsidRDefault="00412579">
      <w:pPr>
        <w:autoSpaceDE w:val="0"/>
        <w:autoSpaceDN w:val="0"/>
        <w:spacing w:before="346" w:after="0" w:line="230" w:lineRule="auto"/>
        <w:rPr>
          <w:lang w:val="ru-RU"/>
        </w:rPr>
      </w:pPr>
      <w:r w:rsidRPr="00294D26">
        <w:rPr>
          <w:rFonts w:ascii="Times New Roman" w:eastAsia="Times New Roman" w:hAnsi="Times New Roman"/>
          <w:b/>
          <w:color w:val="000000"/>
          <w:sz w:val="24"/>
          <w:lang w:val="ru-RU"/>
        </w:rPr>
        <w:t xml:space="preserve">ОБЩАЯ ХАРАКТЕРИСТИКА УЧЕБНОГО ПРЕДМЕТА "МАТЕМАТИКА" </w:t>
      </w:r>
    </w:p>
    <w:p w:rsidR="00040CA8" w:rsidRPr="00294D26" w:rsidRDefault="00412579">
      <w:pPr>
        <w:autoSpaceDE w:val="0"/>
        <w:autoSpaceDN w:val="0"/>
        <w:spacing w:before="166" w:after="0" w:line="288" w:lineRule="auto"/>
        <w:ind w:firstLine="180"/>
        <w:rPr>
          <w:lang w:val="ru-RU"/>
        </w:rPr>
      </w:pPr>
      <w:r w:rsidRPr="00294D26">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294D26">
        <w:rPr>
          <w:lang w:val="ru-RU"/>
        </w:rPr>
        <w:br/>
      </w:r>
      <w:r w:rsidRPr="00294D26">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294D26">
        <w:rPr>
          <w:lang w:val="ru-RU"/>
        </w:rPr>
        <w:br/>
      </w:r>
      <w:r w:rsidRPr="00294D26">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294D26">
        <w:rPr>
          <w:lang w:val="ru-RU"/>
        </w:rPr>
        <w:br/>
      </w:r>
      <w:r w:rsidRPr="00294D26">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294D26">
        <w:rPr>
          <w:lang w:val="ru-RU"/>
        </w:rPr>
        <w:br/>
      </w:r>
      <w:r w:rsidRPr="00294D26">
        <w:rPr>
          <w:rFonts w:ascii="Times New Roman" w:eastAsia="Times New Roman" w:hAnsi="Times New Roman"/>
          <w:color w:val="000000"/>
          <w:sz w:val="24"/>
          <w:lang w:val="ru-RU"/>
        </w:rPr>
        <w:t>общеобразовательной подготовки, в том числе и математической.</w:t>
      </w:r>
    </w:p>
    <w:p w:rsidR="00040CA8" w:rsidRPr="00294D26" w:rsidRDefault="00412579">
      <w:pPr>
        <w:autoSpaceDE w:val="0"/>
        <w:autoSpaceDN w:val="0"/>
        <w:spacing w:before="70" w:after="0"/>
        <w:ind w:right="144" w:firstLine="180"/>
        <w:rPr>
          <w:lang w:val="ru-RU"/>
        </w:rPr>
      </w:pPr>
      <w:r w:rsidRPr="00294D26">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40CA8" w:rsidRPr="00294D26" w:rsidRDefault="00412579">
      <w:pPr>
        <w:autoSpaceDE w:val="0"/>
        <w:autoSpaceDN w:val="0"/>
        <w:spacing w:before="70" w:after="0" w:line="286" w:lineRule="auto"/>
        <w:ind w:firstLine="180"/>
        <w:rPr>
          <w:lang w:val="ru-RU"/>
        </w:rPr>
      </w:pPr>
      <w:r w:rsidRPr="00294D26">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294D26">
        <w:rPr>
          <w:lang w:val="ru-RU"/>
        </w:rPr>
        <w:br/>
      </w:r>
      <w:r w:rsidRPr="00294D26">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294D26">
        <w:rPr>
          <w:lang w:val="ru-RU"/>
        </w:rPr>
        <w:br/>
      </w:r>
      <w:r w:rsidRPr="00294D26">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294D26">
        <w:rPr>
          <w:lang w:val="ru-RU"/>
        </w:rPr>
        <w:br/>
      </w:r>
      <w:r w:rsidRPr="00294D26">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40CA8" w:rsidRPr="00294D26" w:rsidRDefault="00412579">
      <w:pPr>
        <w:autoSpaceDE w:val="0"/>
        <w:autoSpaceDN w:val="0"/>
        <w:spacing w:before="70" w:after="0" w:line="288" w:lineRule="auto"/>
        <w:ind w:firstLine="180"/>
        <w:rPr>
          <w:lang w:val="ru-RU"/>
        </w:rPr>
      </w:pPr>
      <w:r w:rsidRPr="00294D26">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40CA8" w:rsidRPr="00294D26" w:rsidRDefault="00412579">
      <w:pPr>
        <w:autoSpaceDE w:val="0"/>
        <w:autoSpaceDN w:val="0"/>
        <w:spacing w:before="70" w:after="0" w:line="271" w:lineRule="auto"/>
        <w:ind w:firstLine="180"/>
        <w:rPr>
          <w:lang w:val="ru-RU"/>
        </w:rPr>
      </w:pPr>
      <w:r w:rsidRPr="00294D26">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040CA8" w:rsidRPr="00294D26" w:rsidRDefault="00040CA8">
      <w:pPr>
        <w:rPr>
          <w:lang w:val="ru-RU"/>
        </w:rPr>
        <w:sectPr w:rsidR="00040CA8" w:rsidRPr="00294D26">
          <w:pgSz w:w="11900" w:h="16840"/>
          <w:pgMar w:top="298" w:right="650" w:bottom="410" w:left="666" w:header="720" w:footer="720" w:gutter="0"/>
          <w:cols w:space="720" w:equalWidth="0">
            <w:col w:w="10584" w:space="0"/>
          </w:cols>
          <w:docGrid w:linePitch="360"/>
        </w:sectPr>
      </w:pPr>
    </w:p>
    <w:p w:rsidR="00040CA8" w:rsidRPr="00294D26" w:rsidRDefault="00040CA8">
      <w:pPr>
        <w:autoSpaceDE w:val="0"/>
        <w:autoSpaceDN w:val="0"/>
        <w:spacing w:after="66" w:line="220" w:lineRule="exact"/>
        <w:rPr>
          <w:lang w:val="ru-RU"/>
        </w:rPr>
      </w:pPr>
    </w:p>
    <w:p w:rsidR="00040CA8" w:rsidRPr="00294D26" w:rsidRDefault="00412579">
      <w:pPr>
        <w:autoSpaceDE w:val="0"/>
        <w:autoSpaceDN w:val="0"/>
        <w:spacing w:after="0"/>
        <w:rPr>
          <w:lang w:val="ru-RU"/>
        </w:rPr>
      </w:pPr>
      <w:r w:rsidRPr="00294D26">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40CA8" w:rsidRPr="00294D26" w:rsidRDefault="00412579">
      <w:pPr>
        <w:autoSpaceDE w:val="0"/>
        <w:autoSpaceDN w:val="0"/>
        <w:spacing w:before="70" w:after="0" w:line="271" w:lineRule="auto"/>
        <w:ind w:right="432" w:firstLine="180"/>
        <w:rPr>
          <w:lang w:val="ru-RU"/>
        </w:rPr>
      </w:pPr>
      <w:r w:rsidRPr="00294D26">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ЦЕЛИ ИЗУЧЕНИЯ УЧЕБНОГО КУРСА</w:t>
      </w:r>
    </w:p>
    <w:p w:rsidR="00040CA8" w:rsidRPr="00294D26" w:rsidRDefault="00412579">
      <w:pPr>
        <w:autoSpaceDE w:val="0"/>
        <w:autoSpaceDN w:val="0"/>
        <w:spacing w:before="166" w:after="0" w:line="230" w:lineRule="auto"/>
        <w:ind w:left="180"/>
        <w:rPr>
          <w:lang w:val="ru-RU"/>
        </w:rPr>
      </w:pPr>
      <w:r w:rsidRPr="00294D26">
        <w:rPr>
          <w:rFonts w:ascii="Times New Roman" w:eastAsia="Times New Roman" w:hAnsi="Times New Roman"/>
          <w:color w:val="000000"/>
          <w:sz w:val="24"/>
          <w:lang w:val="ru-RU"/>
        </w:rPr>
        <w:t>Приоритетными целями обучения математике в 5 классе являются:</w:t>
      </w:r>
    </w:p>
    <w:p w:rsidR="00040CA8" w:rsidRPr="00294D26" w:rsidRDefault="00412579">
      <w:pPr>
        <w:autoSpaceDE w:val="0"/>
        <w:autoSpaceDN w:val="0"/>
        <w:spacing w:before="180" w:after="0" w:line="271" w:lineRule="auto"/>
        <w:ind w:left="420" w:right="144"/>
        <w:rPr>
          <w:lang w:val="ru-RU"/>
        </w:rPr>
      </w:pPr>
      <w:r w:rsidRPr="00294D26">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294D26">
        <w:rPr>
          <w:lang w:val="ru-RU"/>
        </w:rPr>
        <w:br/>
      </w:r>
      <w:r w:rsidRPr="00294D26">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040CA8" w:rsidRPr="00294D26" w:rsidRDefault="00412579">
      <w:pPr>
        <w:autoSpaceDE w:val="0"/>
        <w:autoSpaceDN w:val="0"/>
        <w:spacing w:before="190" w:after="0" w:line="262" w:lineRule="auto"/>
        <w:ind w:left="420" w:right="720"/>
        <w:rPr>
          <w:lang w:val="ru-RU"/>
        </w:rPr>
      </w:pPr>
      <w:r w:rsidRPr="00294D26">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040CA8" w:rsidRPr="00294D26" w:rsidRDefault="00412579">
      <w:pPr>
        <w:autoSpaceDE w:val="0"/>
        <w:autoSpaceDN w:val="0"/>
        <w:spacing w:before="190" w:after="0" w:line="262" w:lineRule="auto"/>
        <w:ind w:left="420"/>
        <w:rPr>
          <w:lang w:val="ru-RU"/>
        </w:rPr>
      </w:pPr>
      <w:r w:rsidRPr="00294D26">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040CA8" w:rsidRPr="00294D26" w:rsidRDefault="00412579">
      <w:pPr>
        <w:autoSpaceDE w:val="0"/>
        <w:autoSpaceDN w:val="0"/>
        <w:spacing w:before="190" w:after="0"/>
        <w:ind w:left="420" w:right="432"/>
        <w:rPr>
          <w:lang w:val="ru-RU"/>
        </w:rPr>
      </w:pPr>
      <w:r w:rsidRPr="00294D26">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40CA8" w:rsidRPr="00294D26" w:rsidRDefault="00412579">
      <w:pPr>
        <w:autoSpaceDE w:val="0"/>
        <w:autoSpaceDN w:val="0"/>
        <w:spacing w:before="178" w:after="0"/>
        <w:ind w:right="432" w:firstLine="180"/>
        <w:rPr>
          <w:lang w:val="ru-RU"/>
        </w:rPr>
      </w:pPr>
      <w:r w:rsidRPr="00294D26">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040CA8" w:rsidRPr="00294D26" w:rsidRDefault="00412579">
      <w:pPr>
        <w:autoSpaceDE w:val="0"/>
        <w:autoSpaceDN w:val="0"/>
        <w:spacing w:before="70" w:after="0" w:line="281" w:lineRule="auto"/>
        <w:ind w:right="144" w:firstLine="180"/>
        <w:rPr>
          <w:lang w:val="ru-RU"/>
        </w:rPr>
      </w:pPr>
      <w:r w:rsidRPr="00294D26">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294D26">
        <w:rPr>
          <w:lang w:val="ru-RU"/>
        </w:rPr>
        <w:br/>
      </w:r>
      <w:r w:rsidRPr="00294D26">
        <w:rPr>
          <w:rFonts w:ascii="Times New Roman" w:eastAsia="Times New Roman" w:hAnsi="Times New Roman"/>
          <w:color w:val="000000"/>
          <w:sz w:val="24"/>
          <w:lang w:val="ru-RU"/>
        </w:rPr>
        <w:t xml:space="preserve">вычислений. </w:t>
      </w:r>
    </w:p>
    <w:p w:rsidR="00040CA8" w:rsidRPr="00294D26" w:rsidRDefault="00412579">
      <w:pPr>
        <w:autoSpaceDE w:val="0"/>
        <w:autoSpaceDN w:val="0"/>
        <w:spacing w:before="72" w:after="0" w:line="286" w:lineRule="auto"/>
        <w:ind w:firstLine="180"/>
        <w:rPr>
          <w:lang w:val="ru-RU"/>
        </w:rPr>
      </w:pPr>
      <w:r w:rsidRPr="00294D26">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294D26">
        <w:rPr>
          <w:lang w:val="ru-RU"/>
        </w:rPr>
        <w:br/>
      </w:r>
      <w:r w:rsidRPr="00294D26">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294D26">
        <w:rPr>
          <w:lang w:val="ru-RU"/>
        </w:rPr>
        <w:br/>
      </w:r>
      <w:r w:rsidRPr="00294D26">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294D26">
        <w:rPr>
          <w:lang w:val="ru-RU"/>
        </w:rPr>
        <w:br/>
      </w:r>
      <w:r w:rsidRPr="00294D26">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040CA8" w:rsidRPr="00294D26" w:rsidRDefault="00412579">
      <w:pPr>
        <w:autoSpaceDE w:val="0"/>
        <w:autoSpaceDN w:val="0"/>
        <w:spacing w:before="70" w:after="0" w:line="281" w:lineRule="auto"/>
        <w:rPr>
          <w:lang w:val="ru-RU"/>
        </w:rPr>
      </w:pPr>
      <w:r w:rsidRPr="00294D26">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40CA8" w:rsidRPr="00294D26" w:rsidRDefault="00040CA8">
      <w:pPr>
        <w:rPr>
          <w:lang w:val="ru-RU"/>
        </w:rPr>
        <w:sectPr w:rsidR="00040CA8" w:rsidRPr="00294D26">
          <w:pgSz w:w="11900" w:h="16840"/>
          <w:pgMar w:top="286" w:right="666" w:bottom="342" w:left="666" w:header="720" w:footer="720" w:gutter="0"/>
          <w:cols w:space="720" w:equalWidth="0">
            <w:col w:w="10568"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281" w:lineRule="auto"/>
        <w:ind w:firstLine="180"/>
        <w:rPr>
          <w:lang w:val="ru-RU"/>
        </w:rPr>
      </w:pPr>
      <w:r w:rsidRPr="00294D26">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40CA8" w:rsidRPr="00294D26" w:rsidRDefault="00412579">
      <w:pPr>
        <w:autoSpaceDE w:val="0"/>
        <w:autoSpaceDN w:val="0"/>
        <w:spacing w:before="70" w:after="0" w:line="286" w:lineRule="auto"/>
        <w:ind w:firstLine="180"/>
        <w:rPr>
          <w:lang w:val="ru-RU"/>
        </w:rPr>
      </w:pPr>
      <w:r w:rsidRPr="00294D26">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294D26">
        <w:rPr>
          <w:lang w:val="ru-RU"/>
        </w:rPr>
        <w:br/>
      </w:r>
      <w:r w:rsidRPr="00294D26">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МЕСТО УЧЕБНОГО КУРСА В УЧЕБНОМ ПЛАНЕ</w:t>
      </w:r>
    </w:p>
    <w:p w:rsidR="00040CA8" w:rsidRPr="00294D26" w:rsidRDefault="00412579">
      <w:pPr>
        <w:autoSpaceDE w:val="0"/>
        <w:autoSpaceDN w:val="0"/>
        <w:spacing w:before="166" w:after="0"/>
        <w:ind w:firstLine="180"/>
        <w:rPr>
          <w:lang w:val="ru-RU"/>
        </w:rPr>
      </w:pPr>
      <w:r w:rsidRPr="00294D26">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040CA8" w:rsidRPr="00294D26" w:rsidRDefault="00040CA8">
      <w:pPr>
        <w:rPr>
          <w:lang w:val="ru-RU"/>
        </w:rPr>
        <w:sectPr w:rsidR="00040CA8" w:rsidRPr="00294D26">
          <w:pgSz w:w="11900" w:h="16840"/>
          <w:pgMar w:top="298" w:right="796" w:bottom="1440" w:left="666" w:header="720" w:footer="720" w:gutter="0"/>
          <w:cols w:space="720" w:equalWidth="0">
            <w:col w:w="10438" w:space="0"/>
          </w:cols>
          <w:docGrid w:linePitch="360"/>
        </w:sectPr>
      </w:pPr>
    </w:p>
    <w:p w:rsidR="00040CA8" w:rsidRPr="00294D26" w:rsidRDefault="00040CA8">
      <w:pPr>
        <w:autoSpaceDE w:val="0"/>
        <w:autoSpaceDN w:val="0"/>
        <w:spacing w:after="216" w:line="220" w:lineRule="exact"/>
        <w:rPr>
          <w:lang w:val="ru-RU"/>
        </w:rPr>
      </w:pPr>
    </w:p>
    <w:p w:rsidR="00040CA8" w:rsidRPr="00294D26" w:rsidRDefault="00412579">
      <w:pPr>
        <w:autoSpaceDE w:val="0"/>
        <w:autoSpaceDN w:val="0"/>
        <w:spacing w:after="0" w:line="230" w:lineRule="auto"/>
        <w:rPr>
          <w:lang w:val="ru-RU"/>
        </w:rPr>
      </w:pPr>
      <w:r w:rsidRPr="00294D26">
        <w:rPr>
          <w:rFonts w:ascii="Times New Roman" w:eastAsia="Times New Roman" w:hAnsi="Times New Roman"/>
          <w:b/>
          <w:color w:val="000000"/>
          <w:sz w:val="24"/>
          <w:lang w:val="ru-RU"/>
        </w:rPr>
        <w:t>СОДЕРЖАНИЕ УЧЕБНОГО КУРСА "МАТЕМАТИКА"</w:t>
      </w:r>
    </w:p>
    <w:p w:rsidR="00040CA8" w:rsidRPr="00294D26" w:rsidRDefault="00412579">
      <w:pPr>
        <w:autoSpaceDE w:val="0"/>
        <w:autoSpaceDN w:val="0"/>
        <w:spacing w:before="346" w:after="0" w:line="230" w:lineRule="auto"/>
        <w:rPr>
          <w:lang w:val="ru-RU"/>
        </w:rPr>
      </w:pPr>
      <w:r w:rsidRPr="00294D26">
        <w:rPr>
          <w:rFonts w:ascii="Times New Roman" w:eastAsia="Times New Roman" w:hAnsi="Times New Roman"/>
          <w:b/>
          <w:color w:val="000000"/>
          <w:sz w:val="24"/>
          <w:lang w:val="ru-RU"/>
        </w:rPr>
        <w:t>Натуральные числа и нуль</w:t>
      </w:r>
    </w:p>
    <w:p w:rsidR="00040CA8" w:rsidRPr="00294D26" w:rsidRDefault="00412579">
      <w:pPr>
        <w:autoSpaceDE w:val="0"/>
        <w:autoSpaceDN w:val="0"/>
        <w:spacing w:before="166" w:after="0" w:line="281" w:lineRule="auto"/>
        <w:ind w:firstLine="180"/>
        <w:rPr>
          <w:lang w:val="ru-RU"/>
        </w:rPr>
      </w:pPr>
      <w:r w:rsidRPr="00294D26">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040CA8" w:rsidRPr="00294D26" w:rsidRDefault="00412579">
      <w:pPr>
        <w:autoSpaceDE w:val="0"/>
        <w:autoSpaceDN w:val="0"/>
        <w:spacing w:before="70" w:after="0" w:line="283" w:lineRule="auto"/>
        <w:ind w:right="144"/>
        <w:rPr>
          <w:lang w:val="ru-RU"/>
        </w:rPr>
      </w:pPr>
      <w:r w:rsidRPr="00294D26">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294D26">
        <w:rPr>
          <w:lang w:val="ru-RU"/>
        </w:rPr>
        <w:br/>
      </w:r>
      <w:r w:rsidRPr="00294D26">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040CA8" w:rsidRPr="00294D26" w:rsidRDefault="00412579">
      <w:pPr>
        <w:autoSpaceDE w:val="0"/>
        <w:autoSpaceDN w:val="0"/>
        <w:spacing w:before="70" w:after="0" w:line="230" w:lineRule="auto"/>
        <w:rPr>
          <w:lang w:val="ru-RU"/>
        </w:rPr>
      </w:pPr>
      <w:r w:rsidRPr="00294D26">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040CA8" w:rsidRPr="00294D26" w:rsidRDefault="00412579">
      <w:pPr>
        <w:autoSpaceDE w:val="0"/>
        <w:autoSpaceDN w:val="0"/>
        <w:spacing w:before="70" w:after="0" w:line="262" w:lineRule="auto"/>
        <w:ind w:right="144"/>
        <w:rPr>
          <w:lang w:val="ru-RU"/>
        </w:rPr>
      </w:pPr>
      <w:r w:rsidRPr="00294D26">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Дроби</w:t>
      </w:r>
    </w:p>
    <w:p w:rsidR="00040CA8" w:rsidRPr="00294D26" w:rsidRDefault="00412579">
      <w:pPr>
        <w:autoSpaceDE w:val="0"/>
        <w:autoSpaceDN w:val="0"/>
        <w:spacing w:before="166" w:after="0" w:line="286" w:lineRule="auto"/>
        <w:ind w:firstLine="180"/>
        <w:rPr>
          <w:lang w:val="ru-RU"/>
        </w:rPr>
      </w:pPr>
      <w:r w:rsidRPr="00294D26">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Решение текстовых задач</w:t>
      </w:r>
    </w:p>
    <w:p w:rsidR="00040CA8" w:rsidRPr="00294D26" w:rsidRDefault="00412579">
      <w:pPr>
        <w:autoSpaceDE w:val="0"/>
        <w:autoSpaceDN w:val="0"/>
        <w:spacing w:before="168" w:after="0"/>
        <w:ind w:right="432" w:firstLine="180"/>
        <w:rPr>
          <w:lang w:val="ru-RU"/>
        </w:rPr>
      </w:pPr>
      <w:r w:rsidRPr="00294D26">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040CA8" w:rsidRPr="00294D26" w:rsidRDefault="00412579">
      <w:pPr>
        <w:autoSpaceDE w:val="0"/>
        <w:autoSpaceDN w:val="0"/>
        <w:spacing w:before="70" w:after="0" w:line="262" w:lineRule="auto"/>
        <w:ind w:right="1296"/>
        <w:rPr>
          <w:lang w:val="ru-RU"/>
        </w:rPr>
      </w:pPr>
      <w:r w:rsidRPr="00294D26">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Наглядная геометрия</w:t>
      </w:r>
    </w:p>
    <w:p w:rsidR="00040CA8" w:rsidRPr="00294D26" w:rsidRDefault="00412579">
      <w:pPr>
        <w:autoSpaceDE w:val="0"/>
        <w:autoSpaceDN w:val="0"/>
        <w:spacing w:before="166" w:after="0" w:line="283" w:lineRule="auto"/>
        <w:ind w:right="144" w:firstLine="180"/>
        <w:rPr>
          <w:lang w:val="ru-RU"/>
        </w:rPr>
      </w:pPr>
      <w:r w:rsidRPr="00294D26">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040CA8" w:rsidRPr="00294D26" w:rsidRDefault="00040CA8">
      <w:pPr>
        <w:rPr>
          <w:lang w:val="ru-RU"/>
        </w:rPr>
        <w:sectPr w:rsidR="00040CA8" w:rsidRPr="00294D26">
          <w:pgSz w:w="11900" w:h="16840"/>
          <w:pgMar w:top="436" w:right="622" w:bottom="342" w:left="666" w:header="720" w:footer="720" w:gutter="0"/>
          <w:cols w:space="720" w:equalWidth="0">
            <w:col w:w="10612" w:space="0"/>
          </w:cols>
          <w:docGrid w:linePitch="360"/>
        </w:sectPr>
      </w:pPr>
    </w:p>
    <w:p w:rsidR="00040CA8" w:rsidRPr="00294D26" w:rsidRDefault="00040CA8">
      <w:pPr>
        <w:autoSpaceDE w:val="0"/>
        <w:autoSpaceDN w:val="0"/>
        <w:spacing w:after="66" w:line="220" w:lineRule="exact"/>
        <w:rPr>
          <w:lang w:val="ru-RU"/>
        </w:rPr>
      </w:pPr>
    </w:p>
    <w:p w:rsidR="00040CA8" w:rsidRPr="00294D26" w:rsidRDefault="00412579">
      <w:pPr>
        <w:autoSpaceDE w:val="0"/>
        <w:autoSpaceDN w:val="0"/>
        <w:spacing w:after="0" w:line="281" w:lineRule="auto"/>
        <w:rPr>
          <w:lang w:val="ru-RU"/>
        </w:rPr>
      </w:pPr>
      <w:r w:rsidRPr="00294D26">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040CA8" w:rsidRPr="00294D26" w:rsidRDefault="00040CA8">
      <w:pPr>
        <w:rPr>
          <w:lang w:val="ru-RU"/>
        </w:rPr>
        <w:sectPr w:rsidR="00040CA8" w:rsidRPr="00294D26">
          <w:pgSz w:w="11900" w:h="16840"/>
          <w:pgMar w:top="286" w:right="814" w:bottom="1440" w:left="666" w:header="720" w:footer="720" w:gutter="0"/>
          <w:cols w:space="720" w:equalWidth="0">
            <w:col w:w="10420"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230" w:lineRule="auto"/>
        <w:rPr>
          <w:lang w:val="ru-RU"/>
        </w:rPr>
      </w:pPr>
      <w:r w:rsidRPr="00294D26">
        <w:rPr>
          <w:rFonts w:ascii="Times New Roman" w:eastAsia="Times New Roman" w:hAnsi="Times New Roman"/>
          <w:b/>
          <w:color w:val="000000"/>
          <w:sz w:val="24"/>
          <w:lang w:val="ru-RU"/>
        </w:rPr>
        <w:t xml:space="preserve">ПЛАНИРУЕМЫЕ ОБРАЗОВАТЕЛЬНЫЕ РЕЗУЛЬТАТЫ </w:t>
      </w:r>
    </w:p>
    <w:p w:rsidR="00040CA8" w:rsidRPr="00294D26" w:rsidRDefault="00412579">
      <w:pPr>
        <w:autoSpaceDE w:val="0"/>
        <w:autoSpaceDN w:val="0"/>
        <w:spacing w:before="346" w:after="0" w:line="230" w:lineRule="auto"/>
        <w:rPr>
          <w:lang w:val="ru-RU"/>
        </w:rPr>
      </w:pPr>
      <w:r w:rsidRPr="00294D26">
        <w:rPr>
          <w:rFonts w:ascii="Times New Roman" w:eastAsia="Times New Roman" w:hAnsi="Times New Roman"/>
          <w:b/>
          <w:color w:val="000000"/>
          <w:sz w:val="24"/>
          <w:lang w:val="ru-RU"/>
        </w:rPr>
        <w:t>ЛИЧНОСТНЫЕ РЕЗУЛЬТАТЫ</w:t>
      </w:r>
    </w:p>
    <w:p w:rsidR="00040CA8" w:rsidRPr="00294D26" w:rsidRDefault="00412579">
      <w:pPr>
        <w:tabs>
          <w:tab w:val="left" w:pos="180"/>
        </w:tabs>
        <w:autoSpaceDE w:val="0"/>
        <w:autoSpaceDN w:val="0"/>
        <w:spacing w:before="166" w:after="0" w:line="281" w:lineRule="auto"/>
        <w:rPr>
          <w:lang w:val="ru-RU"/>
        </w:rPr>
      </w:pPr>
      <w:r w:rsidRPr="00294D26">
        <w:rPr>
          <w:lang w:val="ru-RU"/>
        </w:rPr>
        <w:tab/>
      </w:r>
      <w:r w:rsidRPr="00294D26">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294D26">
        <w:rPr>
          <w:lang w:val="ru-RU"/>
        </w:rPr>
        <w:tab/>
      </w:r>
      <w:r w:rsidRPr="00294D26">
        <w:rPr>
          <w:rFonts w:ascii="Times New Roman" w:eastAsia="Times New Roman" w:hAnsi="Times New Roman"/>
          <w:b/>
          <w:color w:val="000000"/>
          <w:sz w:val="24"/>
          <w:lang w:val="ru-RU"/>
        </w:rPr>
        <w:t xml:space="preserve">Патриотическое воспитание: </w:t>
      </w:r>
      <w:r w:rsidRPr="00294D26">
        <w:rPr>
          <w:lang w:val="ru-RU"/>
        </w:rPr>
        <w:br/>
      </w:r>
      <w:r w:rsidRPr="00294D26">
        <w:rPr>
          <w:lang w:val="ru-RU"/>
        </w:rPr>
        <w:tab/>
      </w:r>
      <w:r w:rsidRPr="00294D26">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40CA8" w:rsidRPr="00294D26" w:rsidRDefault="00412579">
      <w:pPr>
        <w:tabs>
          <w:tab w:val="left" w:pos="180"/>
        </w:tabs>
        <w:autoSpaceDE w:val="0"/>
        <w:autoSpaceDN w:val="0"/>
        <w:spacing w:before="70" w:after="0" w:line="283" w:lineRule="auto"/>
        <w:ind w:right="288"/>
        <w:rPr>
          <w:lang w:val="ru-RU"/>
        </w:rPr>
      </w:pPr>
      <w:r w:rsidRPr="00294D26">
        <w:rPr>
          <w:lang w:val="ru-RU"/>
        </w:rPr>
        <w:tab/>
      </w:r>
      <w:r w:rsidRPr="00294D26">
        <w:rPr>
          <w:rFonts w:ascii="Times New Roman" w:eastAsia="Times New Roman" w:hAnsi="Times New Roman"/>
          <w:b/>
          <w:color w:val="000000"/>
          <w:sz w:val="24"/>
          <w:lang w:val="ru-RU"/>
        </w:rPr>
        <w:t xml:space="preserve">Гражданское и духовно-нравственное воспитание: </w:t>
      </w:r>
      <w:r w:rsidRPr="00294D26">
        <w:rPr>
          <w:lang w:val="ru-RU"/>
        </w:rPr>
        <w:br/>
      </w:r>
      <w:r w:rsidRPr="00294D26">
        <w:rPr>
          <w:lang w:val="ru-RU"/>
        </w:rPr>
        <w:tab/>
      </w:r>
      <w:r w:rsidRPr="00294D26">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294D26">
        <w:rPr>
          <w:lang w:val="ru-RU"/>
        </w:rPr>
        <w:br/>
      </w:r>
      <w:r w:rsidRPr="00294D26">
        <w:rPr>
          <w:lang w:val="ru-RU"/>
        </w:rPr>
        <w:tab/>
      </w:r>
      <w:r w:rsidRPr="00294D26">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40CA8" w:rsidRPr="00294D26" w:rsidRDefault="00412579">
      <w:pPr>
        <w:tabs>
          <w:tab w:val="left" w:pos="180"/>
        </w:tabs>
        <w:autoSpaceDE w:val="0"/>
        <w:autoSpaceDN w:val="0"/>
        <w:spacing w:before="70" w:after="0" w:line="281" w:lineRule="auto"/>
        <w:ind w:right="288"/>
        <w:rPr>
          <w:lang w:val="ru-RU"/>
        </w:rPr>
      </w:pPr>
      <w:r w:rsidRPr="00294D26">
        <w:rPr>
          <w:lang w:val="ru-RU"/>
        </w:rPr>
        <w:tab/>
      </w:r>
      <w:r w:rsidRPr="00294D26">
        <w:rPr>
          <w:rFonts w:ascii="Times New Roman" w:eastAsia="Times New Roman" w:hAnsi="Times New Roman"/>
          <w:b/>
          <w:color w:val="000000"/>
          <w:sz w:val="24"/>
          <w:lang w:val="ru-RU"/>
        </w:rPr>
        <w:t xml:space="preserve">Трудовое воспитание: </w:t>
      </w:r>
      <w:r w:rsidRPr="00294D26">
        <w:rPr>
          <w:lang w:val="ru-RU"/>
        </w:rPr>
        <w:br/>
      </w:r>
      <w:r w:rsidRPr="00294D26">
        <w:rPr>
          <w:lang w:val="ru-RU"/>
        </w:rPr>
        <w:tab/>
      </w:r>
      <w:r w:rsidRPr="00294D26">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40CA8" w:rsidRPr="00294D26" w:rsidRDefault="00412579">
      <w:pPr>
        <w:tabs>
          <w:tab w:val="left" w:pos="180"/>
        </w:tabs>
        <w:autoSpaceDE w:val="0"/>
        <w:autoSpaceDN w:val="0"/>
        <w:spacing w:before="70" w:after="0" w:line="271" w:lineRule="auto"/>
        <w:ind w:right="432"/>
        <w:rPr>
          <w:lang w:val="ru-RU"/>
        </w:rPr>
      </w:pPr>
      <w:r w:rsidRPr="00294D26">
        <w:rPr>
          <w:lang w:val="ru-RU"/>
        </w:rPr>
        <w:tab/>
      </w:r>
      <w:r w:rsidRPr="00294D26">
        <w:rPr>
          <w:rFonts w:ascii="Times New Roman" w:eastAsia="Times New Roman" w:hAnsi="Times New Roman"/>
          <w:b/>
          <w:color w:val="000000"/>
          <w:sz w:val="24"/>
          <w:lang w:val="ru-RU"/>
        </w:rPr>
        <w:t>Эстетическое воспитание</w:t>
      </w:r>
      <w:r w:rsidRPr="00294D26">
        <w:rPr>
          <w:rFonts w:ascii="Times New Roman" w:eastAsia="Times New Roman" w:hAnsi="Times New Roman"/>
          <w:color w:val="000000"/>
          <w:sz w:val="24"/>
          <w:lang w:val="ru-RU"/>
        </w:rPr>
        <w:t xml:space="preserve">: </w:t>
      </w:r>
      <w:r w:rsidRPr="00294D26">
        <w:rPr>
          <w:lang w:val="ru-RU"/>
        </w:rPr>
        <w:br/>
      </w:r>
      <w:r w:rsidRPr="00294D26">
        <w:rPr>
          <w:lang w:val="ru-RU"/>
        </w:rPr>
        <w:tab/>
      </w:r>
      <w:r w:rsidRPr="00294D26">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40CA8" w:rsidRPr="00294D26" w:rsidRDefault="00412579">
      <w:pPr>
        <w:tabs>
          <w:tab w:val="left" w:pos="180"/>
        </w:tabs>
        <w:autoSpaceDE w:val="0"/>
        <w:autoSpaceDN w:val="0"/>
        <w:spacing w:before="70" w:after="0" w:line="281" w:lineRule="auto"/>
        <w:ind w:right="432"/>
        <w:rPr>
          <w:lang w:val="ru-RU"/>
        </w:rPr>
      </w:pPr>
      <w:r w:rsidRPr="00294D26">
        <w:rPr>
          <w:lang w:val="ru-RU"/>
        </w:rPr>
        <w:tab/>
      </w:r>
      <w:r w:rsidRPr="00294D26">
        <w:rPr>
          <w:rFonts w:ascii="Times New Roman" w:eastAsia="Times New Roman" w:hAnsi="Times New Roman"/>
          <w:b/>
          <w:color w:val="000000"/>
          <w:sz w:val="24"/>
          <w:lang w:val="ru-RU"/>
        </w:rPr>
        <w:t xml:space="preserve">Ценности научного познания: </w:t>
      </w:r>
      <w:r w:rsidRPr="00294D26">
        <w:rPr>
          <w:lang w:val="ru-RU"/>
        </w:rPr>
        <w:br/>
      </w:r>
      <w:r w:rsidRPr="00294D26">
        <w:rPr>
          <w:lang w:val="ru-RU"/>
        </w:rPr>
        <w:tab/>
      </w:r>
      <w:r w:rsidRPr="00294D26">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40CA8" w:rsidRPr="00294D26" w:rsidRDefault="00412579">
      <w:pPr>
        <w:tabs>
          <w:tab w:val="left" w:pos="180"/>
        </w:tabs>
        <w:autoSpaceDE w:val="0"/>
        <w:autoSpaceDN w:val="0"/>
        <w:spacing w:before="70" w:after="0" w:line="281" w:lineRule="auto"/>
        <w:rPr>
          <w:lang w:val="ru-RU"/>
        </w:rPr>
      </w:pPr>
      <w:r w:rsidRPr="00294D26">
        <w:rPr>
          <w:lang w:val="ru-RU"/>
        </w:rPr>
        <w:tab/>
      </w:r>
      <w:r w:rsidRPr="00294D26">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294D26">
        <w:rPr>
          <w:lang w:val="ru-RU"/>
        </w:rPr>
        <w:tab/>
      </w:r>
      <w:r w:rsidRPr="00294D26">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40CA8" w:rsidRPr="00294D26" w:rsidRDefault="00412579">
      <w:pPr>
        <w:tabs>
          <w:tab w:val="left" w:pos="180"/>
        </w:tabs>
        <w:autoSpaceDE w:val="0"/>
        <w:autoSpaceDN w:val="0"/>
        <w:spacing w:before="70" w:after="0"/>
        <w:ind w:right="144"/>
        <w:rPr>
          <w:lang w:val="ru-RU"/>
        </w:rPr>
      </w:pPr>
      <w:r w:rsidRPr="00294D26">
        <w:rPr>
          <w:lang w:val="ru-RU"/>
        </w:rPr>
        <w:tab/>
      </w:r>
      <w:r w:rsidRPr="00294D26">
        <w:rPr>
          <w:rFonts w:ascii="Times New Roman" w:eastAsia="Times New Roman" w:hAnsi="Times New Roman"/>
          <w:b/>
          <w:color w:val="000000"/>
          <w:sz w:val="24"/>
          <w:lang w:val="ru-RU"/>
        </w:rPr>
        <w:t xml:space="preserve">Экологическое воспитание: </w:t>
      </w:r>
      <w:r w:rsidRPr="00294D26">
        <w:rPr>
          <w:lang w:val="ru-RU"/>
        </w:rPr>
        <w:br/>
      </w:r>
      <w:r w:rsidRPr="00294D26">
        <w:rPr>
          <w:lang w:val="ru-RU"/>
        </w:rPr>
        <w:tab/>
      </w:r>
      <w:r w:rsidRPr="00294D26">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40CA8" w:rsidRPr="00294D26" w:rsidRDefault="00412579">
      <w:pPr>
        <w:tabs>
          <w:tab w:val="left" w:pos="180"/>
        </w:tabs>
        <w:autoSpaceDE w:val="0"/>
        <w:autoSpaceDN w:val="0"/>
        <w:spacing w:before="70" w:after="0" w:line="286" w:lineRule="auto"/>
        <w:ind w:right="144"/>
        <w:rPr>
          <w:lang w:val="ru-RU"/>
        </w:rPr>
      </w:pPr>
      <w:r w:rsidRPr="00294D26">
        <w:rPr>
          <w:lang w:val="ru-RU"/>
        </w:rPr>
        <w:tab/>
      </w:r>
      <w:r w:rsidRPr="00294D26">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294D26">
        <w:rPr>
          <w:lang w:val="ru-RU"/>
        </w:rPr>
        <w:br/>
      </w:r>
      <w:r w:rsidRPr="00294D26">
        <w:rPr>
          <w:lang w:val="ru-RU"/>
        </w:rPr>
        <w:tab/>
      </w:r>
      <w:r w:rsidRPr="00294D26">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294D26">
        <w:rPr>
          <w:lang w:val="ru-RU"/>
        </w:rPr>
        <w:br/>
      </w:r>
      <w:r w:rsidRPr="00294D26">
        <w:rPr>
          <w:lang w:val="ru-RU"/>
        </w:rPr>
        <w:tab/>
      </w:r>
      <w:r w:rsidRPr="00294D26">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40CA8" w:rsidRPr="00294D26" w:rsidRDefault="00040CA8">
      <w:pPr>
        <w:rPr>
          <w:lang w:val="ru-RU"/>
        </w:rPr>
        <w:sectPr w:rsidR="00040CA8" w:rsidRPr="00294D26">
          <w:pgSz w:w="11900" w:h="16840"/>
          <w:pgMar w:top="298" w:right="650" w:bottom="410" w:left="666" w:header="720" w:footer="720" w:gutter="0"/>
          <w:cols w:space="720" w:equalWidth="0">
            <w:col w:w="10584"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271" w:lineRule="auto"/>
        <w:ind w:firstLine="180"/>
        <w:rPr>
          <w:lang w:val="ru-RU"/>
        </w:rPr>
      </w:pPr>
      <w:r w:rsidRPr="00294D26">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МЕТАПРЕДМЕТНЫЕ РЕЗУЛЬТАТЫ</w:t>
      </w:r>
    </w:p>
    <w:p w:rsidR="00040CA8" w:rsidRPr="00294D26" w:rsidRDefault="00412579">
      <w:pPr>
        <w:autoSpaceDE w:val="0"/>
        <w:autoSpaceDN w:val="0"/>
        <w:spacing w:before="166" w:after="0" w:line="271" w:lineRule="auto"/>
        <w:ind w:right="720" w:firstLine="180"/>
        <w:rPr>
          <w:lang w:val="ru-RU"/>
        </w:rPr>
      </w:pPr>
      <w:r w:rsidRPr="00294D26">
        <w:rPr>
          <w:rFonts w:ascii="Times New Roman" w:eastAsia="Times New Roman" w:hAnsi="Times New Roman"/>
          <w:color w:val="000000"/>
          <w:sz w:val="24"/>
          <w:lang w:val="ru-RU"/>
        </w:rPr>
        <w:t xml:space="preserve">Метапредметные результаты освоения программы учебного предмета «Математика»характеризуются овладением </w:t>
      </w:r>
      <w:r w:rsidRPr="00294D26">
        <w:rPr>
          <w:rFonts w:ascii="Times New Roman" w:eastAsia="Times New Roman" w:hAnsi="Times New Roman"/>
          <w:i/>
          <w:color w:val="000000"/>
          <w:sz w:val="24"/>
          <w:lang w:val="ru-RU"/>
        </w:rPr>
        <w:t xml:space="preserve">универсальными </w:t>
      </w:r>
      <w:r w:rsidRPr="00294D26">
        <w:rPr>
          <w:rFonts w:ascii="Times New Roman" w:eastAsia="Times New Roman" w:hAnsi="Times New Roman"/>
          <w:b/>
          <w:i/>
          <w:color w:val="000000"/>
          <w:sz w:val="24"/>
          <w:lang w:val="ru-RU"/>
        </w:rPr>
        <w:t xml:space="preserve">познавательными </w:t>
      </w:r>
      <w:r w:rsidRPr="00294D26">
        <w:rPr>
          <w:rFonts w:ascii="Times New Roman" w:eastAsia="Times New Roman" w:hAnsi="Times New Roman"/>
          <w:i/>
          <w:color w:val="000000"/>
          <w:sz w:val="24"/>
          <w:lang w:val="ru-RU"/>
        </w:rPr>
        <w:t xml:space="preserve">действиями, универсальными </w:t>
      </w:r>
      <w:r w:rsidRPr="00294D26">
        <w:rPr>
          <w:rFonts w:ascii="Times New Roman" w:eastAsia="Times New Roman" w:hAnsi="Times New Roman"/>
          <w:b/>
          <w:i/>
          <w:color w:val="000000"/>
          <w:sz w:val="24"/>
          <w:lang w:val="ru-RU"/>
        </w:rPr>
        <w:t xml:space="preserve">коммуникативными </w:t>
      </w:r>
      <w:r w:rsidRPr="00294D26">
        <w:rPr>
          <w:rFonts w:ascii="Times New Roman" w:eastAsia="Times New Roman" w:hAnsi="Times New Roman"/>
          <w:i/>
          <w:color w:val="000000"/>
          <w:sz w:val="24"/>
          <w:lang w:val="ru-RU"/>
        </w:rPr>
        <w:t xml:space="preserve">действиями и универсальными </w:t>
      </w:r>
      <w:r w:rsidRPr="00294D26">
        <w:rPr>
          <w:rFonts w:ascii="Times New Roman" w:eastAsia="Times New Roman" w:hAnsi="Times New Roman"/>
          <w:b/>
          <w:i/>
          <w:color w:val="000000"/>
          <w:sz w:val="24"/>
          <w:lang w:val="ru-RU"/>
        </w:rPr>
        <w:t xml:space="preserve">регулятивными </w:t>
      </w:r>
      <w:r w:rsidRPr="00294D26">
        <w:rPr>
          <w:rFonts w:ascii="Times New Roman" w:eastAsia="Times New Roman" w:hAnsi="Times New Roman"/>
          <w:i/>
          <w:color w:val="000000"/>
          <w:sz w:val="24"/>
          <w:lang w:val="ru-RU"/>
        </w:rPr>
        <w:t>действиями.</w:t>
      </w:r>
    </w:p>
    <w:p w:rsidR="00040CA8" w:rsidRPr="00294D26" w:rsidRDefault="00412579">
      <w:pPr>
        <w:autoSpaceDE w:val="0"/>
        <w:autoSpaceDN w:val="0"/>
        <w:spacing w:before="190" w:after="0" w:line="271" w:lineRule="auto"/>
        <w:ind w:right="288" w:firstLine="180"/>
        <w:rPr>
          <w:lang w:val="ru-RU"/>
        </w:rPr>
      </w:pPr>
      <w:r w:rsidRPr="00294D26">
        <w:rPr>
          <w:rFonts w:ascii="Times New Roman" w:eastAsia="Times New Roman" w:hAnsi="Times New Roman"/>
          <w:i/>
          <w:color w:val="000000"/>
          <w:sz w:val="24"/>
          <w:lang w:val="ru-RU"/>
        </w:rPr>
        <w:t xml:space="preserve">1) Универсальные </w:t>
      </w:r>
      <w:r w:rsidRPr="00294D26">
        <w:rPr>
          <w:rFonts w:ascii="Times New Roman" w:eastAsia="Times New Roman" w:hAnsi="Times New Roman"/>
          <w:b/>
          <w:i/>
          <w:color w:val="000000"/>
          <w:sz w:val="24"/>
          <w:lang w:val="ru-RU"/>
        </w:rPr>
        <w:t xml:space="preserve">познавательные </w:t>
      </w:r>
      <w:r w:rsidRPr="00294D26">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40CA8" w:rsidRPr="00294D26" w:rsidRDefault="00412579">
      <w:pPr>
        <w:autoSpaceDE w:val="0"/>
        <w:autoSpaceDN w:val="0"/>
        <w:spacing w:before="192" w:after="0" w:line="230" w:lineRule="auto"/>
        <w:ind w:left="180"/>
        <w:rPr>
          <w:lang w:val="ru-RU"/>
        </w:rPr>
      </w:pPr>
      <w:r w:rsidRPr="00294D26">
        <w:rPr>
          <w:rFonts w:ascii="Times New Roman" w:eastAsia="Times New Roman" w:hAnsi="Times New Roman"/>
          <w:b/>
          <w:color w:val="000000"/>
          <w:sz w:val="24"/>
          <w:lang w:val="ru-RU"/>
        </w:rPr>
        <w:t>Базовые логические действия:</w:t>
      </w:r>
    </w:p>
    <w:p w:rsidR="00040CA8" w:rsidRPr="00294D26" w:rsidRDefault="00412579">
      <w:pPr>
        <w:autoSpaceDE w:val="0"/>
        <w:autoSpaceDN w:val="0"/>
        <w:spacing w:before="178" w:after="0" w:line="262" w:lineRule="auto"/>
        <w:ind w:left="420" w:right="576"/>
        <w:rPr>
          <w:lang w:val="ru-RU"/>
        </w:rPr>
      </w:pPr>
      <w:r w:rsidRPr="00294D26">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040CA8" w:rsidRPr="00294D26" w:rsidRDefault="00412579">
      <w:pPr>
        <w:autoSpaceDE w:val="0"/>
        <w:autoSpaceDN w:val="0"/>
        <w:spacing w:before="190" w:after="0" w:line="262" w:lineRule="auto"/>
        <w:ind w:left="420" w:right="144"/>
        <w:rPr>
          <w:lang w:val="ru-RU"/>
        </w:rPr>
      </w:pPr>
      <w:r w:rsidRPr="00294D26">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40CA8" w:rsidRPr="00294D26" w:rsidRDefault="00412579">
      <w:pPr>
        <w:autoSpaceDE w:val="0"/>
        <w:autoSpaceDN w:val="0"/>
        <w:spacing w:before="190" w:after="0" w:line="262" w:lineRule="auto"/>
        <w:ind w:left="420" w:right="1584"/>
        <w:rPr>
          <w:lang w:val="ru-RU"/>
        </w:rPr>
      </w:pPr>
      <w:r w:rsidRPr="00294D26">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040CA8" w:rsidRPr="00294D26" w:rsidRDefault="00412579">
      <w:pPr>
        <w:autoSpaceDE w:val="0"/>
        <w:autoSpaceDN w:val="0"/>
        <w:spacing w:before="190" w:after="0" w:line="262" w:lineRule="auto"/>
        <w:ind w:left="420" w:right="144"/>
        <w:rPr>
          <w:lang w:val="ru-RU"/>
        </w:rPr>
      </w:pPr>
      <w:r w:rsidRPr="00294D26">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040CA8" w:rsidRPr="00294D26" w:rsidRDefault="00412579">
      <w:pPr>
        <w:autoSpaceDE w:val="0"/>
        <w:autoSpaceDN w:val="0"/>
        <w:spacing w:before="190" w:after="0" w:line="230" w:lineRule="auto"/>
        <w:ind w:left="420"/>
        <w:rPr>
          <w:lang w:val="ru-RU"/>
        </w:rPr>
      </w:pPr>
      <w:r w:rsidRPr="00294D26">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040CA8" w:rsidRPr="00294D26" w:rsidRDefault="00412579">
      <w:pPr>
        <w:autoSpaceDE w:val="0"/>
        <w:autoSpaceDN w:val="0"/>
        <w:spacing w:before="190" w:after="0" w:line="262" w:lineRule="auto"/>
        <w:ind w:left="420" w:right="1584"/>
        <w:rPr>
          <w:lang w:val="ru-RU"/>
        </w:rPr>
      </w:pPr>
      <w:r w:rsidRPr="00294D26">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040CA8" w:rsidRPr="00294D26" w:rsidRDefault="00412579">
      <w:pPr>
        <w:autoSpaceDE w:val="0"/>
        <w:autoSpaceDN w:val="0"/>
        <w:spacing w:before="190" w:after="0" w:line="271" w:lineRule="auto"/>
        <w:ind w:left="420" w:right="144"/>
        <w:rPr>
          <w:lang w:val="ru-RU"/>
        </w:rPr>
      </w:pPr>
      <w:r w:rsidRPr="00294D26">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040CA8" w:rsidRPr="00294D26" w:rsidRDefault="00412579">
      <w:pPr>
        <w:autoSpaceDE w:val="0"/>
        <w:autoSpaceDN w:val="0"/>
        <w:spacing w:before="190" w:after="0" w:line="271" w:lineRule="auto"/>
        <w:ind w:left="420" w:right="1152"/>
        <w:rPr>
          <w:lang w:val="ru-RU"/>
        </w:rPr>
      </w:pPr>
      <w:r w:rsidRPr="00294D26">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0CA8" w:rsidRPr="00294D26" w:rsidRDefault="00412579">
      <w:pPr>
        <w:autoSpaceDE w:val="0"/>
        <w:autoSpaceDN w:val="0"/>
        <w:spacing w:before="180" w:after="0" w:line="230" w:lineRule="auto"/>
        <w:ind w:left="180"/>
        <w:rPr>
          <w:lang w:val="ru-RU"/>
        </w:rPr>
      </w:pPr>
      <w:r w:rsidRPr="00294D26">
        <w:rPr>
          <w:rFonts w:ascii="Times New Roman" w:eastAsia="Times New Roman" w:hAnsi="Times New Roman"/>
          <w:b/>
          <w:color w:val="000000"/>
          <w:sz w:val="24"/>
          <w:lang w:val="ru-RU"/>
        </w:rPr>
        <w:t>Базовые исследовательские действия:</w:t>
      </w:r>
    </w:p>
    <w:p w:rsidR="00040CA8" w:rsidRPr="00294D26" w:rsidRDefault="00412579">
      <w:pPr>
        <w:autoSpaceDE w:val="0"/>
        <w:autoSpaceDN w:val="0"/>
        <w:spacing w:before="178" w:after="0" w:line="230" w:lineRule="auto"/>
        <w:ind w:left="420"/>
        <w:rPr>
          <w:lang w:val="ru-RU"/>
        </w:rPr>
      </w:pPr>
      <w:r w:rsidRPr="00294D26">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040CA8" w:rsidRPr="00294D26" w:rsidRDefault="00412579">
      <w:pPr>
        <w:autoSpaceDE w:val="0"/>
        <w:autoSpaceDN w:val="0"/>
        <w:spacing w:before="190" w:after="0" w:line="262" w:lineRule="auto"/>
        <w:ind w:left="420" w:right="1296"/>
        <w:rPr>
          <w:lang w:val="ru-RU"/>
        </w:rPr>
      </w:pPr>
      <w:r w:rsidRPr="00294D26">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040CA8" w:rsidRPr="00294D26" w:rsidRDefault="00412579">
      <w:pPr>
        <w:autoSpaceDE w:val="0"/>
        <w:autoSpaceDN w:val="0"/>
        <w:spacing w:before="190" w:after="0" w:line="230" w:lineRule="auto"/>
        <w:ind w:left="420"/>
        <w:rPr>
          <w:lang w:val="ru-RU"/>
        </w:rPr>
      </w:pPr>
      <w:r w:rsidRPr="00294D26">
        <w:rPr>
          <w:rFonts w:ascii="Times New Roman" w:eastAsia="Times New Roman" w:hAnsi="Times New Roman"/>
          <w:color w:val="000000"/>
          <w:sz w:val="24"/>
          <w:lang w:val="ru-RU"/>
        </w:rPr>
        <w:t>—  аргументировать свою позицию, мнение;</w:t>
      </w:r>
    </w:p>
    <w:p w:rsidR="00040CA8" w:rsidRPr="00294D26" w:rsidRDefault="00412579">
      <w:pPr>
        <w:autoSpaceDE w:val="0"/>
        <w:autoSpaceDN w:val="0"/>
        <w:spacing w:before="190" w:after="0" w:line="271" w:lineRule="auto"/>
        <w:ind w:left="420" w:right="288"/>
        <w:rPr>
          <w:lang w:val="ru-RU"/>
        </w:rPr>
      </w:pPr>
      <w:r w:rsidRPr="00294D26">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40CA8" w:rsidRPr="00294D26" w:rsidRDefault="00412579">
      <w:pPr>
        <w:autoSpaceDE w:val="0"/>
        <w:autoSpaceDN w:val="0"/>
        <w:spacing w:before="190" w:after="0"/>
        <w:ind w:left="420" w:right="144"/>
        <w:rPr>
          <w:lang w:val="ru-RU"/>
        </w:rPr>
      </w:pPr>
      <w:r w:rsidRPr="00294D26">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40CA8" w:rsidRPr="00294D26" w:rsidRDefault="00040CA8">
      <w:pPr>
        <w:rPr>
          <w:lang w:val="ru-RU"/>
        </w:rPr>
        <w:sectPr w:rsidR="00040CA8" w:rsidRPr="00294D26">
          <w:pgSz w:w="11900" w:h="16840"/>
          <w:pgMar w:top="298" w:right="668" w:bottom="348" w:left="666" w:header="720" w:footer="720" w:gutter="0"/>
          <w:cols w:space="720" w:equalWidth="0">
            <w:col w:w="10566"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230" w:lineRule="auto"/>
        <w:ind w:left="180"/>
        <w:rPr>
          <w:lang w:val="ru-RU"/>
        </w:rPr>
      </w:pPr>
      <w:r w:rsidRPr="00294D26">
        <w:rPr>
          <w:rFonts w:ascii="Times New Roman" w:eastAsia="Times New Roman" w:hAnsi="Times New Roman"/>
          <w:b/>
          <w:color w:val="000000"/>
          <w:sz w:val="24"/>
          <w:lang w:val="ru-RU"/>
        </w:rPr>
        <w:t>Работа с информацией:</w:t>
      </w:r>
    </w:p>
    <w:p w:rsidR="00040CA8" w:rsidRPr="00294D26" w:rsidRDefault="00412579">
      <w:pPr>
        <w:autoSpaceDE w:val="0"/>
        <w:autoSpaceDN w:val="0"/>
        <w:spacing w:before="178" w:after="0" w:line="262" w:lineRule="auto"/>
        <w:ind w:left="420"/>
        <w:rPr>
          <w:lang w:val="ru-RU"/>
        </w:rPr>
      </w:pPr>
      <w:r w:rsidRPr="00294D26">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040CA8" w:rsidRPr="00294D26" w:rsidRDefault="00412579">
      <w:pPr>
        <w:autoSpaceDE w:val="0"/>
        <w:autoSpaceDN w:val="0"/>
        <w:spacing w:before="190" w:after="0" w:line="262" w:lineRule="auto"/>
        <w:ind w:left="420" w:right="288"/>
        <w:rPr>
          <w:lang w:val="ru-RU"/>
        </w:rPr>
      </w:pPr>
      <w:r w:rsidRPr="00294D26">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040CA8" w:rsidRPr="00294D26" w:rsidRDefault="00412579">
      <w:pPr>
        <w:autoSpaceDE w:val="0"/>
        <w:autoSpaceDN w:val="0"/>
        <w:spacing w:before="190" w:after="0" w:line="262" w:lineRule="auto"/>
        <w:ind w:left="420" w:right="144"/>
        <w:rPr>
          <w:lang w:val="ru-RU"/>
        </w:rPr>
      </w:pPr>
      <w:r w:rsidRPr="00294D26">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040CA8" w:rsidRPr="00294D26" w:rsidRDefault="00412579">
      <w:pPr>
        <w:autoSpaceDE w:val="0"/>
        <w:autoSpaceDN w:val="0"/>
        <w:spacing w:before="190" w:after="0" w:line="262" w:lineRule="auto"/>
        <w:ind w:left="420" w:right="1296"/>
        <w:rPr>
          <w:lang w:val="ru-RU"/>
        </w:rPr>
      </w:pPr>
      <w:r w:rsidRPr="00294D26">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040CA8" w:rsidRPr="00294D26" w:rsidRDefault="00412579">
      <w:pPr>
        <w:tabs>
          <w:tab w:val="left" w:pos="180"/>
        </w:tabs>
        <w:autoSpaceDE w:val="0"/>
        <w:autoSpaceDN w:val="0"/>
        <w:spacing w:before="180" w:after="0" w:line="262" w:lineRule="auto"/>
        <w:ind w:right="288"/>
        <w:rPr>
          <w:lang w:val="ru-RU"/>
        </w:rPr>
      </w:pPr>
      <w:r w:rsidRPr="00294D26">
        <w:rPr>
          <w:lang w:val="ru-RU"/>
        </w:rPr>
        <w:tab/>
      </w:r>
      <w:r w:rsidRPr="00294D26">
        <w:rPr>
          <w:rFonts w:ascii="Times New Roman" w:eastAsia="Times New Roman" w:hAnsi="Times New Roman"/>
          <w:i/>
          <w:color w:val="000000"/>
          <w:sz w:val="24"/>
          <w:lang w:val="ru-RU"/>
        </w:rPr>
        <w:t xml:space="preserve">2)  Универсальные </w:t>
      </w:r>
      <w:r w:rsidRPr="00294D26">
        <w:rPr>
          <w:rFonts w:ascii="Times New Roman" w:eastAsia="Times New Roman" w:hAnsi="Times New Roman"/>
          <w:b/>
          <w:i/>
          <w:color w:val="000000"/>
          <w:sz w:val="24"/>
          <w:lang w:val="ru-RU"/>
        </w:rPr>
        <w:t xml:space="preserve">коммуникативные </w:t>
      </w:r>
      <w:r w:rsidRPr="00294D26">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040CA8" w:rsidRPr="00294D26" w:rsidRDefault="00412579">
      <w:pPr>
        <w:autoSpaceDE w:val="0"/>
        <w:autoSpaceDN w:val="0"/>
        <w:spacing w:before="190" w:after="0" w:line="230" w:lineRule="auto"/>
        <w:ind w:left="180"/>
        <w:rPr>
          <w:lang w:val="ru-RU"/>
        </w:rPr>
      </w:pPr>
      <w:r w:rsidRPr="00294D26">
        <w:rPr>
          <w:rFonts w:ascii="Times New Roman" w:eastAsia="Times New Roman" w:hAnsi="Times New Roman"/>
          <w:b/>
          <w:color w:val="000000"/>
          <w:sz w:val="24"/>
          <w:lang w:val="ru-RU"/>
        </w:rPr>
        <w:t>Общение:</w:t>
      </w:r>
    </w:p>
    <w:p w:rsidR="00040CA8" w:rsidRPr="00294D26" w:rsidRDefault="00412579">
      <w:pPr>
        <w:autoSpaceDE w:val="0"/>
        <w:autoSpaceDN w:val="0"/>
        <w:spacing w:before="178" w:after="0" w:line="230" w:lineRule="auto"/>
        <w:ind w:left="420"/>
        <w:rPr>
          <w:lang w:val="ru-RU"/>
        </w:rPr>
      </w:pPr>
      <w:r w:rsidRPr="00294D26">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040CA8" w:rsidRPr="00294D26" w:rsidRDefault="00412579">
      <w:pPr>
        <w:autoSpaceDE w:val="0"/>
        <w:autoSpaceDN w:val="0"/>
        <w:spacing w:before="190" w:after="0"/>
        <w:ind w:left="420" w:right="144"/>
        <w:rPr>
          <w:lang w:val="ru-RU"/>
        </w:rPr>
      </w:pPr>
      <w:r w:rsidRPr="00294D26">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040CA8" w:rsidRPr="00294D26" w:rsidRDefault="00412579">
      <w:pPr>
        <w:autoSpaceDE w:val="0"/>
        <w:autoSpaceDN w:val="0"/>
        <w:spacing w:before="190" w:after="0" w:line="262" w:lineRule="auto"/>
        <w:ind w:left="420" w:right="720"/>
        <w:rPr>
          <w:lang w:val="ru-RU"/>
        </w:rPr>
      </w:pPr>
      <w:r w:rsidRPr="00294D26">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040CA8" w:rsidRPr="00294D26" w:rsidRDefault="00412579">
      <w:pPr>
        <w:autoSpaceDE w:val="0"/>
        <w:autoSpaceDN w:val="0"/>
        <w:spacing w:before="190" w:after="0" w:line="230" w:lineRule="auto"/>
        <w:ind w:left="420"/>
        <w:rPr>
          <w:lang w:val="ru-RU"/>
        </w:rPr>
      </w:pPr>
      <w:r w:rsidRPr="00294D26">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040CA8" w:rsidRPr="00294D26" w:rsidRDefault="00412579">
      <w:pPr>
        <w:autoSpaceDE w:val="0"/>
        <w:autoSpaceDN w:val="0"/>
        <w:spacing w:before="190" w:after="0" w:line="230" w:lineRule="auto"/>
        <w:ind w:left="420"/>
        <w:rPr>
          <w:lang w:val="ru-RU"/>
        </w:rPr>
      </w:pPr>
      <w:r w:rsidRPr="00294D26">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040CA8" w:rsidRPr="00294D26" w:rsidRDefault="00412579">
      <w:pPr>
        <w:autoSpaceDE w:val="0"/>
        <w:autoSpaceDN w:val="0"/>
        <w:spacing w:before="190" w:after="0" w:line="262" w:lineRule="auto"/>
        <w:ind w:left="420" w:right="144"/>
        <w:rPr>
          <w:lang w:val="ru-RU"/>
        </w:rPr>
      </w:pPr>
      <w:r w:rsidRPr="00294D26">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040CA8" w:rsidRPr="00294D26" w:rsidRDefault="00412579">
      <w:pPr>
        <w:autoSpaceDE w:val="0"/>
        <w:autoSpaceDN w:val="0"/>
        <w:spacing w:before="178" w:after="0" w:line="230" w:lineRule="auto"/>
        <w:ind w:left="180"/>
        <w:rPr>
          <w:lang w:val="ru-RU"/>
        </w:rPr>
      </w:pPr>
      <w:r w:rsidRPr="00294D26">
        <w:rPr>
          <w:rFonts w:ascii="Times New Roman" w:eastAsia="Times New Roman" w:hAnsi="Times New Roman"/>
          <w:b/>
          <w:color w:val="000000"/>
          <w:sz w:val="24"/>
          <w:lang w:val="ru-RU"/>
        </w:rPr>
        <w:t>Сотрудничество:</w:t>
      </w:r>
    </w:p>
    <w:p w:rsidR="00040CA8" w:rsidRPr="00294D26" w:rsidRDefault="00412579">
      <w:pPr>
        <w:autoSpaceDE w:val="0"/>
        <w:autoSpaceDN w:val="0"/>
        <w:spacing w:before="178" w:after="0" w:line="262" w:lineRule="auto"/>
        <w:ind w:left="420" w:right="144"/>
        <w:rPr>
          <w:lang w:val="ru-RU"/>
        </w:rPr>
      </w:pPr>
      <w:r w:rsidRPr="00294D26">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040CA8" w:rsidRPr="00294D26" w:rsidRDefault="00412579">
      <w:pPr>
        <w:autoSpaceDE w:val="0"/>
        <w:autoSpaceDN w:val="0"/>
        <w:spacing w:before="192" w:after="0" w:line="262" w:lineRule="auto"/>
        <w:ind w:left="420" w:right="288"/>
        <w:rPr>
          <w:lang w:val="ru-RU"/>
        </w:rPr>
      </w:pPr>
      <w:r w:rsidRPr="00294D26">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040CA8" w:rsidRPr="00294D26" w:rsidRDefault="00412579">
      <w:pPr>
        <w:autoSpaceDE w:val="0"/>
        <w:autoSpaceDN w:val="0"/>
        <w:spacing w:before="190" w:after="0" w:line="262" w:lineRule="auto"/>
        <w:ind w:left="420"/>
        <w:rPr>
          <w:lang w:val="ru-RU"/>
        </w:rPr>
      </w:pPr>
      <w:r w:rsidRPr="00294D26">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040CA8" w:rsidRPr="00294D26" w:rsidRDefault="00412579">
      <w:pPr>
        <w:autoSpaceDE w:val="0"/>
        <w:autoSpaceDN w:val="0"/>
        <w:spacing w:before="190" w:after="0" w:line="230" w:lineRule="auto"/>
        <w:ind w:left="420"/>
        <w:rPr>
          <w:lang w:val="ru-RU"/>
        </w:rPr>
      </w:pPr>
      <w:r w:rsidRPr="00294D26">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040CA8" w:rsidRPr="00294D26" w:rsidRDefault="00412579">
      <w:pPr>
        <w:autoSpaceDE w:val="0"/>
        <w:autoSpaceDN w:val="0"/>
        <w:spacing w:before="190" w:after="0" w:line="262" w:lineRule="auto"/>
        <w:ind w:left="420" w:right="576"/>
        <w:rPr>
          <w:lang w:val="ru-RU"/>
        </w:rPr>
      </w:pPr>
      <w:r w:rsidRPr="00294D26">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040CA8" w:rsidRPr="00294D26" w:rsidRDefault="00412579">
      <w:pPr>
        <w:tabs>
          <w:tab w:val="left" w:pos="180"/>
        </w:tabs>
        <w:autoSpaceDE w:val="0"/>
        <w:autoSpaceDN w:val="0"/>
        <w:spacing w:before="178" w:after="0" w:line="262" w:lineRule="auto"/>
        <w:ind w:right="144"/>
        <w:rPr>
          <w:lang w:val="ru-RU"/>
        </w:rPr>
      </w:pPr>
      <w:r w:rsidRPr="00294D26">
        <w:rPr>
          <w:lang w:val="ru-RU"/>
        </w:rPr>
        <w:tab/>
      </w:r>
      <w:r w:rsidRPr="00294D26">
        <w:rPr>
          <w:rFonts w:ascii="Times New Roman" w:eastAsia="Times New Roman" w:hAnsi="Times New Roman"/>
          <w:i/>
          <w:color w:val="000000"/>
          <w:sz w:val="24"/>
          <w:lang w:val="ru-RU"/>
        </w:rPr>
        <w:t xml:space="preserve">3)  Универсальные </w:t>
      </w:r>
      <w:r w:rsidRPr="00294D26">
        <w:rPr>
          <w:rFonts w:ascii="Times New Roman" w:eastAsia="Times New Roman" w:hAnsi="Times New Roman"/>
          <w:b/>
          <w:i/>
          <w:color w:val="000000"/>
          <w:sz w:val="24"/>
          <w:lang w:val="ru-RU"/>
        </w:rPr>
        <w:t xml:space="preserve">регулятивные </w:t>
      </w:r>
      <w:r w:rsidRPr="00294D26">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040CA8" w:rsidRPr="00294D26" w:rsidRDefault="00412579">
      <w:pPr>
        <w:autoSpaceDE w:val="0"/>
        <w:autoSpaceDN w:val="0"/>
        <w:spacing w:before="190" w:after="0" w:line="230" w:lineRule="auto"/>
        <w:ind w:left="180"/>
        <w:rPr>
          <w:lang w:val="ru-RU"/>
        </w:rPr>
      </w:pPr>
      <w:r w:rsidRPr="00294D26">
        <w:rPr>
          <w:rFonts w:ascii="Times New Roman" w:eastAsia="Times New Roman" w:hAnsi="Times New Roman"/>
          <w:b/>
          <w:color w:val="000000"/>
          <w:sz w:val="24"/>
          <w:lang w:val="ru-RU"/>
        </w:rPr>
        <w:t>Самоорганизация:</w:t>
      </w:r>
    </w:p>
    <w:p w:rsidR="00040CA8" w:rsidRPr="00294D26" w:rsidRDefault="00412579">
      <w:pPr>
        <w:autoSpaceDE w:val="0"/>
        <w:autoSpaceDN w:val="0"/>
        <w:spacing w:before="178" w:after="0" w:line="271" w:lineRule="auto"/>
        <w:ind w:left="420"/>
        <w:rPr>
          <w:lang w:val="ru-RU"/>
        </w:rPr>
      </w:pPr>
      <w:r w:rsidRPr="00294D26">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0CA8" w:rsidRPr="00294D26" w:rsidRDefault="00040CA8">
      <w:pPr>
        <w:rPr>
          <w:lang w:val="ru-RU"/>
        </w:rPr>
        <w:sectPr w:rsidR="00040CA8" w:rsidRPr="00294D26">
          <w:pgSz w:w="11900" w:h="16840"/>
          <w:pgMar w:top="298" w:right="830" w:bottom="384" w:left="666" w:header="720" w:footer="720" w:gutter="0"/>
          <w:cols w:space="720" w:equalWidth="0">
            <w:col w:w="10404" w:space="0"/>
          </w:cols>
          <w:docGrid w:linePitch="360"/>
        </w:sectPr>
      </w:pPr>
    </w:p>
    <w:p w:rsidR="00040CA8" w:rsidRPr="00294D26" w:rsidRDefault="00040CA8">
      <w:pPr>
        <w:autoSpaceDE w:val="0"/>
        <w:autoSpaceDN w:val="0"/>
        <w:spacing w:after="114" w:line="220" w:lineRule="exact"/>
        <w:rPr>
          <w:lang w:val="ru-RU"/>
        </w:rPr>
      </w:pPr>
    </w:p>
    <w:p w:rsidR="00040CA8" w:rsidRPr="00294D26" w:rsidRDefault="00412579">
      <w:pPr>
        <w:autoSpaceDE w:val="0"/>
        <w:autoSpaceDN w:val="0"/>
        <w:spacing w:after="0" w:line="230" w:lineRule="auto"/>
        <w:ind w:left="180"/>
        <w:rPr>
          <w:lang w:val="ru-RU"/>
        </w:rPr>
      </w:pPr>
      <w:r w:rsidRPr="00294D26">
        <w:rPr>
          <w:rFonts w:ascii="Times New Roman" w:eastAsia="Times New Roman" w:hAnsi="Times New Roman"/>
          <w:b/>
          <w:color w:val="000000"/>
          <w:sz w:val="24"/>
          <w:lang w:val="ru-RU"/>
        </w:rPr>
        <w:t>Самоконтроль:</w:t>
      </w:r>
    </w:p>
    <w:p w:rsidR="00040CA8" w:rsidRPr="00294D26" w:rsidRDefault="00412579">
      <w:pPr>
        <w:autoSpaceDE w:val="0"/>
        <w:autoSpaceDN w:val="0"/>
        <w:spacing w:before="178" w:after="0" w:line="262" w:lineRule="auto"/>
        <w:ind w:left="420" w:right="1296"/>
        <w:rPr>
          <w:lang w:val="ru-RU"/>
        </w:rPr>
      </w:pPr>
      <w:r w:rsidRPr="00294D26">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040CA8" w:rsidRPr="00294D26" w:rsidRDefault="00412579">
      <w:pPr>
        <w:autoSpaceDE w:val="0"/>
        <w:autoSpaceDN w:val="0"/>
        <w:spacing w:before="190" w:after="0" w:line="262" w:lineRule="auto"/>
        <w:ind w:left="420"/>
        <w:rPr>
          <w:lang w:val="ru-RU"/>
        </w:rPr>
      </w:pPr>
      <w:r w:rsidRPr="00294D26">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40CA8" w:rsidRPr="00294D26" w:rsidRDefault="00412579">
      <w:pPr>
        <w:autoSpaceDE w:val="0"/>
        <w:autoSpaceDN w:val="0"/>
        <w:spacing w:before="190" w:after="0" w:line="271" w:lineRule="auto"/>
        <w:ind w:left="420"/>
        <w:rPr>
          <w:lang w:val="ru-RU"/>
        </w:rPr>
      </w:pPr>
      <w:r w:rsidRPr="00294D26">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40CA8" w:rsidRPr="00294D26" w:rsidRDefault="00412579">
      <w:pPr>
        <w:autoSpaceDE w:val="0"/>
        <w:autoSpaceDN w:val="0"/>
        <w:spacing w:before="324" w:after="0" w:line="230" w:lineRule="auto"/>
        <w:rPr>
          <w:lang w:val="ru-RU"/>
        </w:rPr>
      </w:pPr>
      <w:r w:rsidRPr="00294D26">
        <w:rPr>
          <w:rFonts w:ascii="Times New Roman" w:eastAsia="Times New Roman" w:hAnsi="Times New Roman"/>
          <w:b/>
          <w:color w:val="000000"/>
          <w:sz w:val="24"/>
          <w:lang w:val="ru-RU"/>
        </w:rPr>
        <w:t>ПРЕДМЕТНЫЕ РЕЗУЛЬТАТЫ</w:t>
      </w:r>
    </w:p>
    <w:p w:rsidR="00040CA8" w:rsidRPr="00294D26" w:rsidRDefault="00412579">
      <w:pPr>
        <w:autoSpaceDE w:val="0"/>
        <w:autoSpaceDN w:val="0"/>
        <w:spacing w:before="264" w:after="0" w:line="230" w:lineRule="auto"/>
        <w:rPr>
          <w:lang w:val="ru-RU"/>
        </w:rPr>
      </w:pPr>
      <w:r w:rsidRPr="00294D26">
        <w:rPr>
          <w:rFonts w:ascii="Times New Roman" w:eastAsia="Times New Roman" w:hAnsi="Times New Roman"/>
          <w:b/>
          <w:color w:val="000000"/>
          <w:sz w:val="24"/>
          <w:lang w:val="ru-RU"/>
        </w:rPr>
        <w:t>Числа и вычисления</w:t>
      </w:r>
    </w:p>
    <w:p w:rsidR="00040CA8" w:rsidRPr="00294D26" w:rsidRDefault="00412579">
      <w:pPr>
        <w:tabs>
          <w:tab w:val="left" w:pos="180"/>
        </w:tabs>
        <w:autoSpaceDE w:val="0"/>
        <w:autoSpaceDN w:val="0"/>
        <w:spacing w:before="166" w:after="0" w:line="262" w:lineRule="auto"/>
        <w:rPr>
          <w:lang w:val="ru-RU"/>
        </w:rPr>
      </w:pPr>
      <w:r w:rsidRPr="00294D26">
        <w:rPr>
          <w:lang w:val="ru-RU"/>
        </w:rPr>
        <w:tab/>
      </w:r>
      <w:r w:rsidRPr="00294D26">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040CA8" w:rsidRPr="00294D26" w:rsidRDefault="00412579">
      <w:pPr>
        <w:tabs>
          <w:tab w:val="left" w:pos="180"/>
        </w:tabs>
        <w:autoSpaceDE w:val="0"/>
        <w:autoSpaceDN w:val="0"/>
        <w:spacing w:before="70" w:after="0" w:line="262" w:lineRule="auto"/>
        <w:rPr>
          <w:lang w:val="ru-RU"/>
        </w:rPr>
      </w:pPr>
      <w:r w:rsidRPr="00294D26">
        <w:rPr>
          <w:lang w:val="ru-RU"/>
        </w:rPr>
        <w:tab/>
      </w:r>
      <w:r w:rsidRPr="00294D26">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040CA8" w:rsidRPr="00294D26" w:rsidRDefault="00412579">
      <w:pPr>
        <w:tabs>
          <w:tab w:val="left" w:pos="180"/>
        </w:tabs>
        <w:autoSpaceDE w:val="0"/>
        <w:autoSpaceDN w:val="0"/>
        <w:spacing w:before="70" w:after="0" w:line="262" w:lineRule="auto"/>
        <w:rPr>
          <w:lang w:val="ru-RU"/>
        </w:rPr>
      </w:pPr>
      <w:r w:rsidRPr="00294D26">
        <w:rPr>
          <w:lang w:val="ru-RU"/>
        </w:rPr>
        <w:tab/>
      </w:r>
      <w:r w:rsidRPr="00294D26">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40CA8" w:rsidRPr="00294D26" w:rsidRDefault="00412579">
      <w:pPr>
        <w:tabs>
          <w:tab w:val="left" w:pos="180"/>
        </w:tabs>
        <w:autoSpaceDE w:val="0"/>
        <w:autoSpaceDN w:val="0"/>
        <w:spacing w:before="70" w:after="0" w:line="262" w:lineRule="auto"/>
        <w:ind w:right="576"/>
        <w:rPr>
          <w:lang w:val="ru-RU"/>
        </w:rPr>
      </w:pPr>
      <w:r w:rsidRPr="00294D26">
        <w:rPr>
          <w:lang w:val="ru-RU"/>
        </w:rPr>
        <w:tab/>
      </w:r>
      <w:r w:rsidRPr="00294D26">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Выполнять проверку, прикидку результата вычислений.</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Округлять натуральные числа.</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Решение текстовых задач</w:t>
      </w:r>
    </w:p>
    <w:p w:rsidR="00040CA8" w:rsidRPr="00294D26" w:rsidRDefault="00412579">
      <w:pPr>
        <w:tabs>
          <w:tab w:val="left" w:pos="180"/>
        </w:tabs>
        <w:autoSpaceDE w:val="0"/>
        <w:autoSpaceDN w:val="0"/>
        <w:spacing w:before="166" w:after="0" w:line="262" w:lineRule="auto"/>
        <w:ind w:right="432"/>
        <w:rPr>
          <w:lang w:val="ru-RU"/>
        </w:rPr>
      </w:pPr>
      <w:r w:rsidRPr="00294D26">
        <w:rPr>
          <w:lang w:val="ru-RU"/>
        </w:rPr>
        <w:tab/>
      </w:r>
      <w:r w:rsidRPr="00294D26">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040CA8" w:rsidRPr="00294D26" w:rsidRDefault="00412579">
      <w:pPr>
        <w:tabs>
          <w:tab w:val="left" w:pos="180"/>
        </w:tabs>
        <w:autoSpaceDE w:val="0"/>
        <w:autoSpaceDN w:val="0"/>
        <w:spacing w:before="70" w:after="0" w:line="262" w:lineRule="auto"/>
        <w:ind w:right="288"/>
        <w:rPr>
          <w:lang w:val="ru-RU"/>
        </w:rPr>
      </w:pPr>
      <w:r w:rsidRPr="00294D26">
        <w:rPr>
          <w:lang w:val="ru-RU"/>
        </w:rPr>
        <w:tab/>
      </w:r>
      <w:r w:rsidRPr="00294D26">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040CA8" w:rsidRPr="00294D26" w:rsidRDefault="00412579">
      <w:pPr>
        <w:tabs>
          <w:tab w:val="left" w:pos="180"/>
        </w:tabs>
        <w:autoSpaceDE w:val="0"/>
        <w:autoSpaceDN w:val="0"/>
        <w:spacing w:before="70" w:after="0" w:line="262" w:lineRule="auto"/>
        <w:ind w:right="576"/>
        <w:rPr>
          <w:lang w:val="ru-RU"/>
        </w:rPr>
      </w:pPr>
      <w:r w:rsidRPr="00294D26">
        <w:rPr>
          <w:lang w:val="ru-RU"/>
        </w:rPr>
        <w:tab/>
      </w:r>
      <w:r w:rsidRPr="00294D26">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rsidR="00040CA8" w:rsidRPr="00294D26" w:rsidRDefault="00412579">
      <w:pPr>
        <w:autoSpaceDE w:val="0"/>
        <w:autoSpaceDN w:val="0"/>
        <w:spacing w:before="72" w:after="0" w:line="262" w:lineRule="auto"/>
        <w:ind w:right="432"/>
        <w:jc w:val="center"/>
        <w:rPr>
          <w:lang w:val="ru-RU"/>
        </w:rPr>
      </w:pPr>
      <w:r w:rsidRPr="00294D26">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40CA8" w:rsidRPr="00294D26" w:rsidRDefault="00412579">
      <w:pPr>
        <w:autoSpaceDE w:val="0"/>
        <w:autoSpaceDN w:val="0"/>
        <w:spacing w:before="262" w:after="0" w:line="230" w:lineRule="auto"/>
        <w:rPr>
          <w:lang w:val="ru-RU"/>
        </w:rPr>
      </w:pPr>
      <w:r w:rsidRPr="00294D26">
        <w:rPr>
          <w:rFonts w:ascii="Times New Roman" w:eastAsia="Times New Roman" w:hAnsi="Times New Roman"/>
          <w:b/>
          <w:color w:val="000000"/>
          <w:sz w:val="24"/>
          <w:lang w:val="ru-RU"/>
        </w:rPr>
        <w:t>Наглядная геометрия</w:t>
      </w:r>
    </w:p>
    <w:p w:rsidR="00040CA8" w:rsidRPr="00294D26" w:rsidRDefault="00412579">
      <w:pPr>
        <w:tabs>
          <w:tab w:val="left" w:pos="180"/>
        </w:tabs>
        <w:autoSpaceDE w:val="0"/>
        <w:autoSpaceDN w:val="0"/>
        <w:spacing w:before="166" w:after="0" w:line="262" w:lineRule="auto"/>
        <w:ind w:right="576"/>
        <w:rPr>
          <w:lang w:val="ru-RU"/>
        </w:rPr>
      </w:pPr>
      <w:r w:rsidRPr="00294D26">
        <w:rPr>
          <w:lang w:val="ru-RU"/>
        </w:rPr>
        <w:tab/>
      </w:r>
      <w:r w:rsidRPr="00294D26">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040CA8" w:rsidRPr="00294D26" w:rsidRDefault="00412579">
      <w:pPr>
        <w:tabs>
          <w:tab w:val="left" w:pos="180"/>
        </w:tabs>
        <w:autoSpaceDE w:val="0"/>
        <w:autoSpaceDN w:val="0"/>
        <w:spacing w:before="70" w:after="0" w:line="262" w:lineRule="auto"/>
        <w:ind w:right="288"/>
        <w:rPr>
          <w:lang w:val="ru-RU"/>
        </w:rPr>
      </w:pPr>
      <w:r w:rsidRPr="00294D26">
        <w:rPr>
          <w:lang w:val="ru-RU"/>
        </w:rPr>
        <w:tab/>
      </w:r>
      <w:r w:rsidRPr="00294D26">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040CA8" w:rsidRPr="00294D26" w:rsidRDefault="00412579">
      <w:pPr>
        <w:tabs>
          <w:tab w:val="left" w:pos="180"/>
        </w:tabs>
        <w:autoSpaceDE w:val="0"/>
        <w:autoSpaceDN w:val="0"/>
        <w:spacing w:before="70" w:after="0" w:line="262" w:lineRule="auto"/>
        <w:ind w:right="288"/>
        <w:rPr>
          <w:lang w:val="ru-RU"/>
        </w:rPr>
      </w:pPr>
      <w:r w:rsidRPr="00294D26">
        <w:rPr>
          <w:lang w:val="ru-RU"/>
        </w:rPr>
        <w:tab/>
      </w:r>
      <w:r w:rsidRPr="00294D26">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40CA8" w:rsidRPr="00294D26" w:rsidRDefault="00412579">
      <w:pPr>
        <w:tabs>
          <w:tab w:val="left" w:pos="180"/>
        </w:tabs>
        <w:autoSpaceDE w:val="0"/>
        <w:autoSpaceDN w:val="0"/>
        <w:spacing w:before="70" w:after="0" w:line="262" w:lineRule="auto"/>
        <w:ind w:right="288"/>
        <w:rPr>
          <w:lang w:val="ru-RU"/>
        </w:rPr>
      </w:pPr>
      <w:r w:rsidRPr="00294D26">
        <w:rPr>
          <w:lang w:val="ru-RU"/>
        </w:rPr>
        <w:tab/>
      </w:r>
      <w:r w:rsidRPr="00294D26">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040CA8" w:rsidRPr="00294D26" w:rsidRDefault="00412579">
      <w:pPr>
        <w:tabs>
          <w:tab w:val="left" w:pos="180"/>
        </w:tabs>
        <w:autoSpaceDE w:val="0"/>
        <w:autoSpaceDN w:val="0"/>
        <w:spacing w:before="70" w:after="0" w:line="262" w:lineRule="auto"/>
        <w:ind w:right="432"/>
        <w:rPr>
          <w:lang w:val="ru-RU"/>
        </w:rPr>
      </w:pPr>
      <w:r w:rsidRPr="00294D26">
        <w:rPr>
          <w:lang w:val="ru-RU"/>
        </w:rPr>
        <w:tab/>
      </w:r>
      <w:r w:rsidRPr="00294D26">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040CA8" w:rsidRPr="00294D26" w:rsidRDefault="00040CA8">
      <w:pPr>
        <w:rPr>
          <w:lang w:val="ru-RU"/>
        </w:rPr>
        <w:sectPr w:rsidR="00040CA8" w:rsidRPr="00294D26">
          <w:pgSz w:w="11900" w:h="16840"/>
          <w:pgMar w:top="334" w:right="774" w:bottom="332" w:left="666" w:header="720" w:footer="720" w:gutter="0"/>
          <w:cols w:space="720" w:equalWidth="0">
            <w:col w:w="10460" w:space="0"/>
          </w:cols>
          <w:docGrid w:linePitch="360"/>
        </w:sectPr>
      </w:pPr>
    </w:p>
    <w:p w:rsidR="00040CA8" w:rsidRPr="00294D26" w:rsidRDefault="00040CA8">
      <w:pPr>
        <w:autoSpaceDE w:val="0"/>
        <w:autoSpaceDN w:val="0"/>
        <w:spacing w:after="66" w:line="220" w:lineRule="exact"/>
        <w:rPr>
          <w:lang w:val="ru-RU"/>
        </w:rPr>
      </w:pPr>
    </w:p>
    <w:p w:rsidR="00040CA8" w:rsidRPr="00294D26" w:rsidRDefault="00412579">
      <w:pPr>
        <w:autoSpaceDE w:val="0"/>
        <w:autoSpaceDN w:val="0"/>
        <w:spacing w:after="0" w:line="230" w:lineRule="auto"/>
        <w:rPr>
          <w:lang w:val="ru-RU"/>
        </w:rPr>
      </w:pPr>
      <w:r w:rsidRPr="00294D26">
        <w:rPr>
          <w:rFonts w:ascii="Times New Roman" w:eastAsia="Times New Roman" w:hAnsi="Times New Roman"/>
          <w:color w:val="000000"/>
          <w:sz w:val="24"/>
          <w:lang w:val="ru-RU"/>
        </w:rPr>
        <w:t>площади и периметра.</w:t>
      </w:r>
    </w:p>
    <w:p w:rsidR="00040CA8" w:rsidRPr="00294D26" w:rsidRDefault="00412579">
      <w:pPr>
        <w:tabs>
          <w:tab w:val="left" w:pos="180"/>
        </w:tabs>
        <w:autoSpaceDE w:val="0"/>
        <w:autoSpaceDN w:val="0"/>
        <w:spacing w:before="70" w:after="0" w:line="262" w:lineRule="auto"/>
        <w:ind w:right="1584"/>
        <w:rPr>
          <w:lang w:val="ru-RU"/>
        </w:rPr>
      </w:pPr>
      <w:r w:rsidRPr="00294D26">
        <w:rPr>
          <w:lang w:val="ru-RU"/>
        </w:rPr>
        <w:tab/>
      </w:r>
      <w:r w:rsidRPr="00294D26">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40CA8" w:rsidRPr="00294D26" w:rsidRDefault="00412579">
      <w:pPr>
        <w:tabs>
          <w:tab w:val="left" w:pos="180"/>
        </w:tabs>
        <w:autoSpaceDE w:val="0"/>
        <w:autoSpaceDN w:val="0"/>
        <w:spacing w:before="70" w:after="0" w:line="262" w:lineRule="auto"/>
        <w:ind w:right="288"/>
        <w:rPr>
          <w:lang w:val="ru-RU"/>
        </w:rPr>
      </w:pPr>
      <w:r w:rsidRPr="00294D26">
        <w:rPr>
          <w:lang w:val="ru-RU"/>
        </w:rPr>
        <w:tab/>
      </w:r>
      <w:r w:rsidRPr="00294D26">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040CA8" w:rsidRPr="00294D26" w:rsidRDefault="00412579">
      <w:pPr>
        <w:tabs>
          <w:tab w:val="left" w:pos="180"/>
        </w:tabs>
        <w:autoSpaceDE w:val="0"/>
        <w:autoSpaceDN w:val="0"/>
        <w:spacing w:before="70" w:after="0" w:line="262" w:lineRule="auto"/>
        <w:rPr>
          <w:lang w:val="ru-RU"/>
        </w:rPr>
      </w:pPr>
      <w:r w:rsidRPr="00294D26">
        <w:rPr>
          <w:lang w:val="ru-RU"/>
        </w:rPr>
        <w:tab/>
      </w:r>
      <w:r w:rsidRPr="00294D26">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040CA8" w:rsidRPr="00294D26" w:rsidRDefault="00412579">
      <w:pPr>
        <w:tabs>
          <w:tab w:val="left" w:pos="180"/>
        </w:tabs>
        <w:autoSpaceDE w:val="0"/>
        <w:autoSpaceDN w:val="0"/>
        <w:spacing w:before="70" w:after="0" w:line="262" w:lineRule="auto"/>
        <w:ind w:right="576"/>
        <w:rPr>
          <w:lang w:val="ru-RU"/>
        </w:rPr>
      </w:pPr>
      <w:r w:rsidRPr="00294D26">
        <w:rPr>
          <w:lang w:val="ru-RU"/>
        </w:rPr>
        <w:tab/>
      </w:r>
      <w:r w:rsidRPr="00294D26">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040CA8" w:rsidRPr="00294D26" w:rsidRDefault="00412579">
      <w:pPr>
        <w:autoSpaceDE w:val="0"/>
        <w:autoSpaceDN w:val="0"/>
        <w:spacing w:before="70" w:after="0" w:line="230" w:lineRule="auto"/>
        <w:ind w:left="180"/>
        <w:rPr>
          <w:lang w:val="ru-RU"/>
        </w:rPr>
      </w:pPr>
      <w:r w:rsidRPr="00294D26">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040CA8" w:rsidRPr="00294D26" w:rsidRDefault="00040CA8">
      <w:pPr>
        <w:rPr>
          <w:lang w:val="ru-RU"/>
        </w:rPr>
        <w:sectPr w:rsidR="00040CA8" w:rsidRPr="00294D26">
          <w:pgSz w:w="11900" w:h="16840"/>
          <w:pgMar w:top="286" w:right="834" w:bottom="1440" w:left="666" w:header="720" w:footer="720" w:gutter="0"/>
          <w:cols w:space="720" w:equalWidth="0">
            <w:col w:w="10400" w:space="0"/>
          </w:cols>
          <w:docGrid w:linePitch="360"/>
        </w:sectPr>
      </w:pPr>
    </w:p>
    <w:p w:rsidR="00040CA8" w:rsidRPr="00294D26" w:rsidRDefault="00040CA8">
      <w:pPr>
        <w:autoSpaceDE w:val="0"/>
        <w:autoSpaceDN w:val="0"/>
        <w:spacing w:after="64" w:line="220" w:lineRule="exact"/>
        <w:rPr>
          <w:lang w:val="ru-RU"/>
        </w:rPr>
      </w:pPr>
    </w:p>
    <w:p w:rsidR="00040CA8" w:rsidRDefault="00412579">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978"/>
        <w:gridCol w:w="528"/>
        <w:gridCol w:w="1104"/>
        <w:gridCol w:w="1142"/>
        <w:gridCol w:w="864"/>
        <w:gridCol w:w="5956"/>
        <w:gridCol w:w="1080"/>
        <w:gridCol w:w="1382"/>
      </w:tblGrid>
      <w:tr w:rsidR="00040CA8">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97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720"/>
              <w:rPr>
                <w:lang w:val="ru-RU"/>
              </w:rPr>
            </w:pPr>
            <w:r w:rsidRPr="00294D26">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95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040CA8">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5"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5"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c>
          <w:tcPr>
            <w:tcW w:w="1726" w:type="dxa"/>
            <w:vMerge/>
            <w:tcBorders>
              <w:top w:val="single" w:sz="4" w:space="0" w:color="000000"/>
              <w:left w:val="single" w:sz="4" w:space="0" w:color="000000"/>
              <w:bottom w:val="single" w:sz="5" w:space="0" w:color="000000"/>
              <w:right w:val="single" w:sz="4" w:space="0" w:color="000000"/>
            </w:tcBorders>
          </w:tcPr>
          <w:p w:rsidR="00040CA8" w:rsidRDefault="00040CA8"/>
        </w:tc>
      </w:tr>
      <w:tr w:rsidR="00040CA8" w:rsidRPr="00294D26">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0" w:lineRule="auto"/>
              <w:ind w:left="72"/>
              <w:rPr>
                <w:lang w:val="ru-RU"/>
              </w:rPr>
            </w:pPr>
            <w:r w:rsidRPr="00294D26">
              <w:rPr>
                <w:rFonts w:ascii="Times New Roman" w:eastAsia="Times New Roman" w:hAnsi="Times New Roman"/>
                <w:color w:val="000000"/>
                <w:w w:val="97"/>
                <w:sz w:val="16"/>
                <w:lang w:val="ru-RU"/>
              </w:rPr>
              <w:t>Раздел 1.</w:t>
            </w:r>
            <w:r w:rsidRPr="00294D26">
              <w:rPr>
                <w:rFonts w:ascii="Times New Roman" w:eastAsia="Times New Roman" w:hAnsi="Times New Roman"/>
                <w:b/>
                <w:color w:val="221F1F"/>
                <w:w w:val="97"/>
                <w:sz w:val="16"/>
                <w:lang w:val="ru-RU"/>
              </w:rPr>
              <w:t>Натуральные числа. Действия с натуральными числами</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144"/>
              <w:rPr>
                <w:lang w:val="ru-RU"/>
              </w:rPr>
            </w:pPr>
            <w:r w:rsidRPr="00294D26">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Pr>
                <w:lang w:val="ru-RU"/>
              </w:rPr>
            </w:pPr>
            <w:r w:rsidRPr="00294D26">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07.09.2022 09.09.2022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Pr>
                <w:lang w:val="ru-RU"/>
              </w:rPr>
            </w:pPr>
            <w:r w:rsidRPr="00294D26">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221F1F"/>
                <w:w w:val="97"/>
                <w:sz w:val="16"/>
              </w:rPr>
              <w:t>Сравнение, округлениенатуральных 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12.09.2022 15.09.2022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1.7.</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008"/>
              <w:rPr>
                <w:lang w:val="ru-RU"/>
              </w:rPr>
            </w:pPr>
            <w:r w:rsidRPr="00294D26">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16.09.2022 21.09.2022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1.8.</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432"/>
              <w:rPr>
                <w:lang w:val="ru-RU"/>
              </w:rPr>
            </w:pPr>
            <w:r w:rsidRPr="00294D26">
              <w:rPr>
                <w:rFonts w:ascii="Times New Roman" w:eastAsia="Times New Roman" w:hAnsi="Times New Roman"/>
                <w:color w:val="221F1F"/>
                <w:w w:val="97"/>
                <w:sz w:val="16"/>
                <w:lang w:val="ru-RU"/>
              </w:rPr>
              <w:t xml:space="preserve">Свойства нуля при сложении и </w:t>
            </w:r>
            <w:r w:rsidRPr="00294D26">
              <w:rPr>
                <w:lang w:val="ru-RU"/>
              </w:rPr>
              <w:br/>
            </w:r>
            <w:r w:rsidRPr="00294D26">
              <w:rPr>
                <w:rFonts w:ascii="Times New Roman" w:eastAsia="Times New Roman" w:hAnsi="Times New Roman"/>
                <w:color w:val="221F1F"/>
                <w:w w:val="97"/>
                <w:sz w:val="16"/>
                <w:lang w:val="ru-RU"/>
              </w:rPr>
              <w:t>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22.09.2022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9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1.9.</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221F1F"/>
                <w:w w:val="97"/>
                <w:sz w:val="16"/>
                <w:lang w:val="ru-RU"/>
              </w:rPr>
              <w:t xml:space="preserve">Переместительное и сочетательное </w:t>
            </w:r>
            <w:r w:rsidRPr="00294D26">
              <w:rPr>
                <w:lang w:val="ru-RU"/>
              </w:rPr>
              <w:br/>
            </w:r>
            <w:r w:rsidRPr="00294D26">
              <w:rPr>
                <w:rFonts w:ascii="Times New Roman" w:eastAsia="Times New Roman" w:hAnsi="Times New Roman"/>
                <w:color w:val="221F1F"/>
                <w:w w:val="97"/>
                <w:sz w:val="16"/>
                <w:lang w:val="ru-RU"/>
              </w:rPr>
              <w:t xml:space="preserve">свойства сложения и умножения, </w:t>
            </w:r>
            <w:r w:rsidRPr="00294D26">
              <w:rPr>
                <w:lang w:val="ru-RU"/>
              </w:rPr>
              <w:br/>
            </w:r>
            <w:r w:rsidRPr="00294D26">
              <w:rPr>
                <w:rFonts w:ascii="Times New Roman" w:eastAsia="Times New Roman" w:hAnsi="Times New Roman"/>
                <w:color w:val="221F1F"/>
                <w:w w:val="97"/>
                <w:sz w:val="16"/>
                <w:lang w:val="ru-RU"/>
              </w:rPr>
              <w:t>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23.09.2022 26.09.2022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Pr>
                <w:lang w:val="ru-RU"/>
              </w:rPr>
            </w:pPr>
            <w:r w:rsidRPr="00294D26">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1.10.</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221F1F"/>
                <w:w w:val="97"/>
                <w:sz w:val="16"/>
                <w:lang w:val="ru-RU"/>
              </w:rPr>
              <w:t>Делители и кратные числа, 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27.09.2022 30.09.2022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50" w:lineRule="auto"/>
              <w:ind w:left="72" w:right="432"/>
              <w:rPr>
                <w:lang w:val="ru-RU"/>
              </w:rPr>
            </w:pPr>
            <w:r w:rsidRPr="00294D2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1.11.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03.10.2022 06.10.2022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50" w:lineRule="auto"/>
              <w:ind w:left="72" w:right="432"/>
              <w:rPr>
                <w:lang w:val="ru-RU"/>
              </w:rPr>
            </w:pPr>
            <w:r w:rsidRPr="00294D2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1.12.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10.10.2022 11.10.2022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288"/>
              <w:rPr>
                <w:lang w:val="ru-RU"/>
              </w:rPr>
            </w:pPr>
            <w:r w:rsidRPr="00294D26">
              <w:rPr>
                <w:rFonts w:ascii="Times New Roman" w:eastAsia="Times New Roman" w:hAnsi="Times New Roman"/>
                <w:color w:val="000000"/>
                <w:w w:val="97"/>
                <w:sz w:val="16"/>
                <w:lang w:val="ru-RU"/>
              </w:rPr>
              <w:t>Распознавать истинные и ложные высказывания о натуральных числах, приводить примеры и контр- примеры, строить высказывания и отрицания высказываний о свойствах натуральных чисел;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bl>
    <w:p w:rsidR="00040CA8" w:rsidRDefault="00040CA8">
      <w:pPr>
        <w:autoSpaceDE w:val="0"/>
        <w:autoSpaceDN w:val="0"/>
        <w:spacing w:after="0" w:line="14" w:lineRule="exact"/>
      </w:pPr>
    </w:p>
    <w:p w:rsidR="00040CA8" w:rsidRDefault="00040CA8">
      <w:pPr>
        <w:sectPr w:rsidR="00040CA8">
          <w:pgSz w:w="16840" w:h="11900"/>
          <w:pgMar w:top="282" w:right="640" w:bottom="580" w:left="666" w:header="720" w:footer="720" w:gutter="0"/>
          <w:cols w:space="720" w:equalWidth="0">
            <w:col w:w="1553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978"/>
        <w:gridCol w:w="528"/>
        <w:gridCol w:w="1104"/>
        <w:gridCol w:w="1142"/>
        <w:gridCol w:w="864"/>
        <w:gridCol w:w="5956"/>
        <w:gridCol w:w="1080"/>
        <w:gridCol w:w="1382"/>
      </w:tblGrid>
      <w:tr w:rsidR="00040CA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1.13.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12.10.2022 18.10.2022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50" w:lineRule="auto"/>
              <w:ind w:left="72" w:right="432"/>
              <w:rPr>
                <w:lang w:val="ru-RU"/>
              </w:rPr>
            </w:pPr>
            <w:r w:rsidRPr="00294D26">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1.14.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19.10.2022 20.10.2022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sidRPr="00294D26">
              <w:rPr>
                <w:rFonts w:ascii="Times New Roman" w:eastAsia="Times New Roman" w:hAnsi="Times New Roman"/>
                <w:color w:val="000000"/>
                <w:w w:val="97"/>
                <w:sz w:val="16"/>
                <w:lang w:val="ru-RU"/>
              </w:rPr>
              <w:t xml:space="preserve">Записывать произведение в виде степени, читать степени, использовать терминологию </w:t>
            </w:r>
            <w:r>
              <w:rPr>
                <w:rFonts w:ascii="Times New Roman" w:eastAsia="Times New Roman" w:hAnsi="Times New Roman"/>
                <w:color w:val="000000"/>
                <w:w w:val="97"/>
                <w:sz w:val="16"/>
              </w:rPr>
              <w:t>(основание, показатель), вычислять значения степеней;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1.15.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21.10.2022 24.10.2022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Pr>
                <w:lang w:val="ru-RU"/>
              </w:rPr>
            </w:pPr>
            <w:r w:rsidRPr="00294D26">
              <w:rPr>
                <w:rFonts w:ascii="Times New Roman" w:eastAsia="Times New Roman" w:hAnsi="Times New Roman"/>
                <w:color w:val="000000"/>
                <w:w w:val="97"/>
                <w:sz w:val="16"/>
                <w:lang w:val="ru-RU"/>
              </w:rPr>
              <w:t>Формулировать и применять правила преобразования числовых выражений на основе свойств арифметических действий;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1.16.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Pr>
                <w:lang w:val="ru-RU"/>
              </w:rPr>
            </w:pPr>
            <w:r w:rsidRPr="00294D26">
              <w:rPr>
                <w:rFonts w:ascii="Times New Roman" w:eastAsia="Times New Roman" w:hAnsi="Times New Roman"/>
                <w:color w:val="221F1F"/>
                <w:w w:val="97"/>
                <w:sz w:val="16"/>
                <w:lang w:val="ru-RU"/>
              </w:rPr>
              <w:t xml:space="preserve">Решение текстовых задач на все </w:t>
            </w:r>
            <w:r w:rsidRPr="00294D26">
              <w:rPr>
                <w:lang w:val="ru-RU"/>
              </w:rPr>
              <w:br/>
            </w:r>
            <w:r w:rsidRPr="00294D26">
              <w:rPr>
                <w:rFonts w:ascii="Times New Roman" w:eastAsia="Times New Roman" w:hAnsi="Times New Roman"/>
                <w:color w:val="221F1F"/>
                <w:w w:val="97"/>
                <w:sz w:val="16"/>
                <w:lang w:val="ru-RU"/>
              </w:rPr>
              <w:t>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25.10.2022 31.10.2022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Решать задачи с помощью перебора всех возможных вариантов;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34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rsidRPr="00294D2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 xml:space="preserve">Раздел 2. </w:t>
            </w:r>
            <w:r w:rsidRPr="00294D26">
              <w:rPr>
                <w:rFonts w:ascii="Times New Roman" w:eastAsia="Times New Roman" w:hAnsi="Times New Roman"/>
                <w:b/>
                <w:color w:val="221F1F"/>
                <w:w w:val="97"/>
                <w:sz w:val="16"/>
                <w:lang w:val="ru-RU"/>
              </w:rPr>
              <w:t>Наглядная геометрия. Линии на плоскости</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01.11.2022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7" w:lineRule="auto"/>
              <w:ind w:left="72" w:right="144"/>
              <w:rPr>
                <w:lang w:val="ru-RU"/>
              </w:rPr>
            </w:pPr>
            <w:r w:rsidRPr="00294D26">
              <w:rPr>
                <w:rFonts w:ascii="Times New Roman" w:eastAsia="Times New Roman" w:hAnsi="Times New Roman"/>
                <w:color w:val="000000"/>
                <w:w w:val="97"/>
                <w:sz w:val="16"/>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02.11.2022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7" w:lineRule="auto"/>
              <w:ind w:left="72" w:right="144"/>
              <w:rPr>
                <w:lang w:val="ru-RU"/>
              </w:rPr>
            </w:pPr>
            <w:r w:rsidRPr="00294D26">
              <w:rPr>
                <w:rFonts w:ascii="Times New Roman" w:eastAsia="Times New Roman" w:hAnsi="Times New Roman"/>
                <w:color w:val="000000"/>
                <w:w w:val="97"/>
                <w:sz w:val="16"/>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221F1F"/>
                <w:w w:val="97"/>
                <w:sz w:val="16"/>
                <w:lang w:val="ru-RU"/>
              </w:rPr>
              <w:t>Измерение длины отрезка, 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03.11.2022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50" w:lineRule="auto"/>
              <w:ind w:left="72" w:right="144"/>
              <w:rPr>
                <w:lang w:val="ru-RU"/>
              </w:rPr>
            </w:pPr>
            <w:r w:rsidRPr="00294D26">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2.4.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04.11.2022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2.5.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144"/>
              <w:rPr>
                <w:lang w:val="ru-RU"/>
              </w:rPr>
            </w:pPr>
            <w:r w:rsidRPr="00294D26">
              <w:rPr>
                <w:rFonts w:ascii="Times New Roman" w:eastAsia="Times New Roman" w:hAnsi="Times New Roman"/>
                <w:color w:val="221F1F"/>
                <w:w w:val="97"/>
                <w:sz w:val="16"/>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07.11.2022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50" w:lineRule="auto"/>
              <w:ind w:left="72" w:right="144"/>
              <w:rPr>
                <w:lang w:val="ru-RU"/>
              </w:rPr>
            </w:pPr>
            <w:r w:rsidRPr="00294D26">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2.7.</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15.11.2022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2.8.</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16.11.2022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288"/>
              <w:rPr>
                <w:lang w:val="ru-RU"/>
              </w:rPr>
            </w:pPr>
            <w:r w:rsidRPr="00294D26">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2.9.</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Pr>
                <w:lang w:val="ru-RU"/>
              </w:rPr>
            </w:pPr>
            <w:r w:rsidRPr="00294D26">
              <w:rPr>
                <w:rFonts w:ascii="Times New Roman" w:eastAsia="Times New Roman" w:hAnsi="Times New Roman"/>
                <w:color w:val="221F1F"/>
                <w:w w:val="97"/>
                <w:sz w:val="16"/>
                <w:lang w:val="ru-RU"/>
              </w:rPr>
              <w:t xml:space="preserve">Практическая работа «Построение </w:t>
            </w:r>
            <w:r w:rsidRPr="00294D26">
              <w:rPr>
                <w:lang w:val="ru-RU"/>
              </w:rPr>
              <w:br/>
            </w:r>
            <w:r w:rsidRPr="00294D26">
              <w:rPr>
                <w:rFonts w:ascii="Times New Roman" w:eastAsia="Times New Roman" w:hAnsi="Times New Roman"/>
                <w:color w:val="221F1F"/>
                <w:w w:val="97"/>
                <w:sz w:val="16"/>
                <w:lang w:val="ru-RU"/>
              </w:rPr>
              <w:t>углов»Практическая работа «Построение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17.11.2022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000000"/>
                <w:w w:val="97"/>
                <w:sz w:val="16"/>
                <w:lang w:val="ru-RU"/>
              </w:rPr>
              <w:t>Понимать и использовать при решении задач зависимости между единицами метрической системы мер; знакомиться с неметрическими системами мер; выражать длину в различных единицах измерения;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32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6840" w:h="11900"/>
          <w:pgMar w:top="284" w:right="640" w:bottom="280" w:left="666" w:header="720" w:footer="720" w:gutter="0"/>
          <w:cols w:space="720" w:equalWidth="0">
            <w:col w:w="15534" w:space="0"/>
          </w:cols>
          <w:docGrid w:linePitch="360"/>
        </w:sectPr>
      </w:pPr>
    </w:p>
    <w:p w:rsidR="00040CA8" w:rsidRDefault="00040CA8">
      <w:pPr>
        <w:autoSpaceDE w:val="0"/>
        <w:autoSpaceDN w:val="0"/>
        <w:spacing w:after="0" w:line="110" w:lineRule="exact"/>
      </w:pPr>
    </w:p>
    <w:tbl>
      <w:tblPr>
        <w:tblW w:w="0" w:type="auto"/>
        <w:tblInd w:w="6" w:type="dxa"/>
        <w:tblLayout w:type="fixed"/>
        <w:tblLook w:val="04A0" w:firstRow="1" w:lastRow="0" w:firstColumn="1" w:lastColumn="0" w:noHBand="0" w:noVBand="1"/>
      </w:tblPr>
      <w:tblGrid>
        <w:gridCol w:w="3446"/>
        <w:gridCol w:w="528"/>
        <w:gridCol w:w="1104"/>
        <w:gridCol w:w="1142"/>
        <w:gridCol w:w="864"/>
        <w:gridCol w:w="5956"/>
        <w:gridCol w:w="1080"/>
        <w:gridCol w:w="1382"/>
      </w:tblGrid>
      <w:tr w:rsidR="00040CA8">
        <w:trPr>
          <w:trHeight w:hRule="exact" w:val="348"/>
        </w:trPr>
        <w:tc>
          <w:tcPr>
            <w:tcW w:w="344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336" w:lineRule="exact"/>
      </w:pPr>
    </w:p>
    <w:tbl>
      <w:tblPr>
        <w:tblW w:w="0" w:type="auto"/>
        <w:tblInd w:w="6" w:type="dxa"/>
        <w:tblLayout w:type="fixed"/>
        <w:tblLook w:val="04A0" w:firstRow="1" w:lastRow="0" w:firstColumn="1" w:lastColumn="0" w:noHBand="0" w:noVBand="1"/>
      </w:tblPr>
      <w:tblGrid>
        <w:gridCol w:w="468"/>
        <w:gridCol w:w="2978"/>
        <w:gridCol w:w="528"/>
        <w:gridCol w:w="1104"/>
        <w:gridCol w:w="1142"/>
        <w:gridCol w:w="864"/>
        <w:gridCol w:w="5956"/>
        <w:gridCol w:w="1080"/>
        <w:gridCol w:w="1382"/>
      </w:tblGrid>
      <w:tr w:rsidR="00040CA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3.1.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18.11.2022 22.11.2022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000000"/>
                <w:w w:val="97"/>
                <w:sz w:val="16"/>
                <w:lang w:val="ru-RU"/>
              </w:rPr>
              <w:t>Читать и записывать, сравнивать обыкновенные дроби, предлагать, обосновывать и обсуждать способы упорядочивания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3.2.</w:t>
            </w:r>
          </w:p>
        </w:tc>
        <w:tc>
          <w:tcPr>
            <w:tcW w:w="297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23.11.2022 28.11.2022</w:t>
            </w:r>
          </w:p>
        </w:tc>
        <w:tc>
          <w:tcPr>
            <w:tcW w:w="5956"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000000"/>
                <w:w w:val="97"/>
                <w:sz w:val="16"/>
                <w:lang w:val="ru-RU"/>
              </w:rPr>
              <w:t>Читать и записывать, сравнивать обыкновенные дроби, предлагать, обосновывать и обсуждать способы упорядочивания дробей;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30" w:lineRule="auto"/>
              <w:jc w:val="center"/>
            </w:pPr>
            <w:r>
              <w:rPr>
                <w:rFonts w:ascii="Times New Roman" w:eastAsia="Times New Roman" w:hAnsi="Times New Roman"/>
                <w:color w:val="000000"/>
                <w:w w:val="97"/>
                <w:sz w:val="16"/>
              </w:rPr>
              <w:t>3.3.</w:t>
            </w:r>
          </w:p>
        </w:tc>
        <w:tc>
          <w:tcPr>
            <w:tcW w:w="297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45" w:lineRule="auto"/>
              <w:jc w:val="center"/>
            </w:pPr>
            <w:r>
              <w:rPr>
                <w:rFonts w:ascii="Times New Roman" w:eastAsia="Times New Roman" w:hAnsi="Times New Roman"/>
                <w:color w:val="000000"/>
                <w:w w:val="97"/>
                <w:sz w:val="16"/>
              </w:rPr>
              <w:t>29.11.2022 05.12.2022</w:t>
            </w:r>
          </w:p>
        </w:tc>
        <w:tc>
          <w:tcPr>
            <w:tcW w:w="5956"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4" w:after="0" w:line="245" w:lineRule="auto"/>
              <w:ind w:left="72" w:right="144"/>
              <w:rPr>
                <w:lang w:val="ru-RU"/>
              </w:rPr>
            </w:pPr>
            <w:r w:rsidRPr="00294D26">
              <w:rPr>
                <w:rFonts w:ascii="Times New Roman" w:eastAsia="Times New Roman" w:hAnsi="Times New Roman"/>
                <w:color w:val="000000"/>
                <w:w w:val="97"/>
                <w:sz w:val="16"/>
                <w:lang w:val="ru-RU"/>
              </w:rPr>
              <w:t>Читать и записывать, сравнивать обыкновенные дроби, предлагать, обосновывать и обсуждать способы упорядочивания дробей;</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4"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3.4.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06.12.2022 09.12.2022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288"/>
              <w:rPr>
                <w:lang w:val="ru-RU"/>
              </w:rPr>
            </w:pPr>
            <w:r w:rsidRPr="00294D26">
              <w:rPr>
                <w:rFonts w:ascii="Times New Roman" w:eastAsia="Times New Roman" w:hAnsi="Times New Roman"/>
                <w:color w:val="000000"/>
                <w:w w:val="97"/>
                <w:sz w:val="16"/>
                <w:lang w:val="ru-RU"/>
              </w:rPr>
              <w:t>Изображать обыкновенные дроби точками на координатной прямой; использовать координатную прямую для сравнения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3.5.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288"/>
              <w:rPr>
                <w:lang w:val="ru-RU"/>
              </w:rPr>
            </w:pPr>
            <w:r w:rsidRPr="00294D26">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12.12.2022 19.12.2022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Pr>
                <w:lang w:val="ru-RU"/>
              </w:rPr>
            </w:pPr>
            <w:r w:rsidRPr="00294D26">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3.6.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20.12.2022 26.12.2022</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144"/>
              <w:rPr>
                <w:lang w:val="ru-RU"/>
              </w:rPr>
            </w:pPr>
            <w:r w:rsidRPr="00294D26">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3.7.</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221F1F"/>
                <w:w w:val="97"/>
                <w:sz w:val="16"/>
                <w:lang w:val="ru-RU"/>
              </w:rPr>
              <w:t>Умножение и деление 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27.12.2022 10.01.2023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Pr>
                <w:lang w:val="ru-RU"/>
              </w:rPr>
            </w:pPr>
            <w:r w:rsidRPr="00294D26">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3.8.</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144"/>
              <w:rPr>
                <w:lang w:val="ru-RU"/>
              </w:rPr>
            </w:pPr>
            <w:r w:rsidRPr="00294D26">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11.01.2023 17.01.2023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Pr>
                <w:lang w:val="ru-RU"/>
              </w:rPr>
            </w:pPr>
            <w:r w:rsidRPr="00294D26">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3.9.</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18.01.2023 20.01.2023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000000"/>
                <w:w w:val="97"/>
                <w:sz w:val="16"/>
                <w:lang w:val="ru-RU"/>
              </w:rPr>
              <w:t>Моделировать ход решения задачи с помощью рисунка, схемы, таблицы;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3.10.</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864"/>
              <w:rPr>
                <w:lang w:val="ru-RU"/>
              </w:rPr>
            </w:pPr>
            <w:r w:rsidRPr="00294D26">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23.01.2023 24.01.2023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ight="288"/>
              <w:rPr>
                <w:lang w:val="ru-RU"/>
              </w:rPr>
            </w:pPr>
            <w:r w:rsidRPr="00294D26">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34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4.1.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25.01.2023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864"/>
              <w:rPr>
                <w:lang w:val="ru-RU"/>
              </w:rPr>
            </w:pPr>
            <w:r w:rsidRPr="00294D26">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4.2.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221F1F"/>
                <w:w w:val="97"/>
                <w:sz w:val="16"/>
              </w:rPr>
              <w:t>Четырёхугольник, 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26.01.2023 27.01.2023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4.3.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7" w:lineRule="auto"/>
              <w:ind w:left="72" w:right="144"/>
              <w:rPr>
                <w:lang w:val="ru-RU"/>
              </w:rPr>
            </w:pPr>
            <w:r w:rsidRPr="00294D26">
              <w:rPr>
                <w:rFonts w:ascii="Times New Roman" w:eastAsia="Times New Roman" w:hAnsi="Times New Roman"/>
                <w:color w:val="221F1F"/>
                <w:w w:val="97"/>
                <w:sz w:val="16"/>
                <w:lang w:val="ru-RU"/>
              </w:rPr>
              <w:t xml:space="preserve">Практическая работа «Построение </w:t>
            </w:r>
            <w:r w:rsidRPr="00294D26">
              <w:rPr>
                <w:lang w:val="ru-RU"/>
              </w:rPr>
              <w:br/>
            </w:r>
            <w:r w:rsidRPr="00294D26">
              <w:rPr>
                <w:rFonts w:ascii="Times New Roman" w:eastAsia="Times New Roman" w:hAnsi="Times New Roman"/>
                <w:color w:val="221F1F"/>
                <w:w w:val="97"/>
                <w:sz w:val="16"/>
                <w:lang w:val="ru-RU"/>
              </w:rPr>
              <w:t>прямоугольника с заданными 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30.01.2023 31.01.2023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4.4.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01.02.2023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000000"/>
                <w:w w:val="97"/>
                <w:sz w:val="16"/>
                <w:lang w:val="ru-RU"/>
              </w:rPr>
              <w:t>Изображать остроугольные, прямоугольные и тупоугольные треугольники;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4.5.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221F1F"/>
                <w:w w:val="97"/>
                <w:sz w:val="16"/>
                <w:lang w:val="ru-RU"/>
              </w:rPr>
              <w:t xml:space="preserve">Площадь и периметр прямоугольника и многоугольников, составленных из </w:t>
            </w:r>
            <w:r w:rsidRPr="00294D26">
              <w:rPr>
                <w:lang w:val="ru-RU"/>
              </w:rPr>
              <w:br/>
            </w:r>
            <w:r w:rsidRPr="00294D26">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jc w:val="center"/>
            </w:pPr>
            <w:r>
              <w:rPr>
                <w:rFonts w:ascii="Times New Roman" w:eastAsia="Times New Roman" w:hAnsi="Times New Roman"/>
                <w:color w:val="000000"/>
                <w:w w:val="97"/>
                <w:sz w:val="16"/>
              </w:rPr>
              <w:t>02.02.2023 03.02.2023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Pr>
                <w:lang w:val="ru-RU"/>
              </w:rPr>
            </w:pPr>
            <w:r w:rsidRPr="00294D26">
              <w:rPr>
                <w:rFonts w:ascii="Times New Roman" w:eastAsia="Times New Roman" w:hAnsi="Times New Roman"/>
                <w:color w:val="000000"/>
                <w:w w:val="97"/>
                <w:sz w:val="16"/>
                <w:lang w:val="ru-RU"/>
              </w:rPr>
              <w:t xml:space="preserve">Выражать величину площади в различных единицах измерения метрической системы мер, понимать и использовать зависимости между метрическими единицами </w:t>
            </w:r>
            <w:r w:rsidRPr="00294D26">
              <w:rPr>
                <w:lang w:val="ru-RU"/>
              </w:rPr>
              <w:br/>
            </w:r>
            <w:r w:rsidRPr="00294D26">
              <w:rPr>
                <w:rFonts w:ascii="Times New Roman" w:eastAsia="Times New Roman" w:hAnsi="Times New Roman"/>
                <w:color w:val="000000"/>
                <w:w w:val="97"/>
                <w:sz w:val="16"/>
                <w:lang w:val="ru-RU"/>
              </w:rPr>
              <w:t>измерения площади;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bl>
    <w:p w:rsidR="00040CA8" w:rsidRDefault="00040CA8">
      <w:pPr>
        <w:autoSpaceDE w:val="0"/>
        <w:autoSpaceDN w:val="0"/>
        <w:spacing w:after="0" w:line="14" w:lineRule="exact"/>
      </w:pPr>
    </w:p>
    <w:p w:rsidR="00040CA8" w:rsidRDefault="00040CA8">
      <w:pPr>
        <w:autoSpaceDE w:val="0"/>
        <w:autoSpaceDN w:val="0"/>
        <w:spacing w:after="0" w:line="14" w:lineRule="exact"/>
      </w:pPr>
    </w:p>
    <w:p w:rsidR="00040CA8" w:rsidRDefault="00040CA8">
      <w:pPr>
        <w:sectPr w:rsidR="00040CA8">
          <w:pgSz w:w="16840" w:h="11900"/>
          <w:pgMar w:top="112" w:right="640" w:bottom="526" w:left="666" w:header="720" w:footer="720" w:gutter="0"/>
          <w:cols w:space="720" w:equalWidth="0">
            <w:col w:w="1553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978"/>
        <w:gridCol w:w="528"/>
        <w:gridCol w:w="1104"/>
        <w:gridCol w:w="1142"/>
        <w:gridCol w:w="864"/>
        <w:gridCol w:w="5956"/>
        <w:gridCol w:w="1080"/>
        <w:gridCol w:w="1382"/>
      </w:tblGrid>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4.6.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jc w:val="center"/>
            </w:pPr>
            <w:r>
              <w:rPr>
                <w:rFonts w:ascii="Times New Roman" w:eastAsia="Times New Roman" w:hAnsi="Times New Roman"/>
                <w:color w:val="000000"/>
                <w:w w:val="97"/>
                <w:sz w:val="16"/>
              </w:rPr>
              <w:t>06.02.2023 07.02.2023</w:t>
            </w:r>
          </w:p>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720"/>
              <w:rPr>
                <w:lang w:val="ru-RU"/>
              </w:rPr>
            </w:pPr>
            <w:r w:rsidRPr="00294D26">
              <w:rPr>
                <w:rFonts w:ascii="Times New Roman" w:eastAsia="Times New Roman" w:hAnsi="Times New Roman"/>
                <w:color w:val="000000"/>
                <w:w w:val="97"/>
                <w:sz w:val="16"/>
                <w:lang w:val="ru-RU"/>
              </w:rPr>
              <w:t>Знакомиться с примерами применения площади и периметра в практических ситуациях;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34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040CA8">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5.1.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7" w:lineRule="auto"/>
              <w:ind w:left="72" w:right="576"/>
              <w:rPr>
                <w:lang w:val="ru-RU"/>
              </w:rPr>
            </w:pPr>
            <w:r w:rsidRPr="00294D26">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5.2.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576"/>
              <w:rPr>
                <w:lang w:val="ru-RU"/>
              </w:rPr>
            </w:pPr>
            <w:r w:rsidRPr="00294D26">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5.3.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45" w:lineRule="auto"/>
              <w:ind w:left="72"/>
              <w:rPr>
                <w:lang w:val="ru-RU"/>
              </w:rPr>
            </w:pPr>
            <w:r w:rsidRPr="00294D26">
              <w:rPr>
                <w:rFonts w:ascii="Times New Roman" w:eastAsia="Times New Roman" w:hAnsi="Times New Roman"/>
                <w:color w:val="000000"/>
                <w:w w:val="97"/>
                <w:sz w:val="16"/>
                <w:lang w:val="ru-RU"/>
              </w:rPr>
              <w:t>Выполнять арифметические действия с десятичными дробями; выполнять прикидку и оценку результата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.5.4.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Применять правило округления десятичных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5.5.</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432"/>
              <w:rPr>
                <w:lang w:val="ru-RU"/>
              </w:rPr>
            </w:pPr>
            <w:r w:rsidRPr="00294D26">
              <w:rPr>
                <w:rFonts w:ascii="Times New Roman" w:eastAsia="Times New Roman" w:hAnsi="Times New Roman"/>
                <w:color w:val="000000"/>
                <w:w w:val="97"/>
                <w:sz w:val="16"/>
                <w:lang w:val="ru-RU"/>
              </w:rPr>
              <w:t>Решать текстовые задачи, содержащие дробные данные, и на нахождение части целого и целого по его части; выявлять их сходства и различия;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5.6.</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144"/>
            </w:pPr>
            <w:r w:rsidRPr="00294D26">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Pr>
                <w:rFonts w:ascii="Times New Roman" w:eastAsia="Times New Roman" w:hAnsi="Times New Roman"/>
                <w:color w:val="000000"/>
                <w:w w:val="97"/>
                <w:sz w:val="16"/>
              </w:rPr>
              <w:t>Приводить, разбирать, оценивать различные решения, записи решений текстовых задач;</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350"/>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rsidRPr="00294D2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040CA8">
        <w:trPr>
          <w:trHeight w:hRule="exact" w:val="8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6.1.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Pr>
                <w:lang w:val="ru-RU"/>
              </w:rPr>
            </w:pPr>
            <w:r w:rsidRPr="00294D26">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w:t>
            </w:r>
            <w:r w:rsidRPr="00294D26">
              <w:rPr>
                <w:lang w:val="ru-RU"/>
              </w:rPr>
              <w:br/>
            </w:r>
            <w:r w:rsidRPr="00294D26">
              <w:rPr>
                <w:rFonts w:ascii="Times New Roman" w:eastAsia="Times New Roman" w:hAnsi="Times New Roman"/>
                <w:color w:val="000000"/>
                <w:w w:val="97"/>
                <w:sz w:val="16"/>
                <w:lang w:val="ru-RU"/>
              </w:rPr>
              <w:t>параллелепипед, куб, многогранники, описывать, используя терминологию, оценивать линейные размеры;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6.2.</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3" w:lineRule="auto"/>
              <w:ind w:left="72"/>
              <w:rPr>
                <w:lang w:val="ru-RU"/>
              </w:rPr>
            </w:pPr>
            <w:r w:rsidRPr="00294D26">
              <w:rPr>
                <w:rFonts w:ascii="Times New Roman" w:eastAsia="Times New Roman" w:hAnsi="Times New Roman"/>
                <w:color w:val="000000"/>
                <w:w w:val="97"/>
                <w:sz w:val="16"/>
                <w:lang w:val="ru-RU"/>
              </w:rPr>
              <w:t>Изображать куб на клетчатой бумаге;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6.3.</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0.25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432"/>
              <w:rPr>
                <w:lang w:val="ru-RU"/>
              </w:rPr>
            </w:pPr>
            <w:r w:rsidRPr="00294D26">
              <w:rPr>
                <w:rFonts w:ascii="Times New Roman" w:eastAsia="Times New Roman" w:hAnsi="Times New Roman"/>
                <w:color w:val="000000"/>
                <w:w w:val="97"/>
                <w:sz w:val="16"/>
                <w:lang w:val="ru-RU"/>
              </w:rPr>
              <w:t>Моделировать куб и параллелепипед из бумаги и прочих материалов, объяснять способ моделирования;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6.4.</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432"/>
              <w:rPr>
                <w:lang w:val="ru-RU"/>
              </w:rPr>
            </w:pPr>
            <w:r w:rsidRPr="00294D26">
              <w:rPr>
                <w:rFonts w:ascii="Times New Roman" w:eastAsia="Times New Roman" w:hAnsi="Times New Roman"/>
                <w:color w:val="000000"/>
                <w:w w:val="97"/>
                <w:sz w:val="16"/>
                <w:lang w:val="ru-RU"/>
              </w:rPr>
              <w:t>Моделировать куб и параллелепипед из бумаги и прочих материалов, объяснять способ моделирования;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6.5.</w:t>
            </w:r>
          </w:p>
        </w:tc>
        <w:tc>
          <w:tcPr>
            <w:tcW w:w="297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Pr="00294D26" w:rsidRDefault="00412579">
            <w:pPr>
              <w:autoSpaceDE w:val="0"/>
              <w:autoSpaceDN w:val="0"/>
              <w:spacing w:before="78" w:after="0" w:line="230" w:lineRule="auto"/>
              <w:ind w:left="72"/>
              <w:rPr>
                <w:lang w:val="ru-RU"/>
              </w:rPr>
            </w:pPr>
            <w:r w:rsidRPr="00294D26">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0" w:lineRule="auto"/>
              <w:jc w:val="center"/>
            </w:pPr>
            <w:r>
              <w:rPr>
                <w:rFonts w:ascii="Times New Roman" w:eastAsia="Times New Roman" w:hAnsi="Times New Roman"/>
                <w:color w:val="000000"/>
                <w:w w:val="97"/>
                <w:sz w:val="16"/>
              </w:rPr>
              <w:t>6.6..</w:t>
            </w:r>
          </w:p>
        </w:tc>
        <w:tc>
          <w:tcPr>
            <w:tcW w:w="297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0" w:lineRule="auto"/>
              <w:ind w:left="72"/>
            </w:pPr>
            <w:r>
              <w:rPr>
                <w:rFonts w:ascii="Times New Roman" w:eastAsia="Times New Roman" w:hAnsi="Times New Roman"/>
                <w:color w:val="221F1F"/>
                <w:w w:val="97"/>
                <w:sz w:val="16"/>
              </w:rPr>
              <w:t>Практическая работа «Развёртка куба».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30" w:lineRule="auto"/>
              <w:ind w:left="72"/>
              <w:rPr>
                <w:lang w:val="ru-RU"/>
              </w:rPr>
            </w:pPr>
            <w:r w:rsidRPr="00294D26">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0" w:lineRule="auto"/>
              <w:ind w:left="72"/>
            </w:pPr>
            <w:r>
              <w:rPr>
                <w:rFonts w:ascii="Times New Roman" w:eastAsia="Times New Roman" w:hAnsi="Times New Roman"/>
                <w:color w:val="000000"/>
                <w:w w:val="97"/>
                <w:sz w:val="16"/>
              </w:rPr>
              <w:t>http://resh.edu.ru</w:t>
            </w:r>
          </w:p>
        </w:tc>
      </w:tr>
      <w:tr w:rsidR="00040CA8">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jc w:val="center"/>
            </w:pPr>
            <w:r>
              <w:rPr>
                <w:rFonts w:ascii="Times New Roman" w:eastAsia="Times New Roman" w:hAnsi="Times New Roman"/>
                <w:color w:val="000000"/>
                <w:w w:val="97"/>
                <w:sz w:val="16"/>
              </w:rPr>
              <w:t>6.7.</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right="864"/>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6" w:after="0" w:line="250" w:lineRule="auto"/>
              <w:ind w:left="72" w:right="144"/>
              <w:rPr>
                <w:lang w:val="ru-RU"/>
              </w:rPr>
            </w:pPr>
            <w:r w:rsidRPr="00294D26">
              <w:rPr>
                <w:rFonts w:ascii="Times New Roman" w:eastAsia="Times New Roman" w:hAnsi="Times New Roman"/>
                <w:color w:val="000000"/>
                <w:w w:val="97"/>
                <w:sz w:val="16"/>
                <w:lang w:val="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45" w:lineRule="auto"/>
              <w:ind w:left="72"/>
            </w:pPr>
            <w:r>
              <w:rPr>
                <w:rFonts w:ascii="Times New Roman" w:eastAsia="Times New Roman" w:hAnsi="Times New Roman"/>
                <w:color w:val="000000"/>
                <w:w w:val="97"/>
                <w:sz w:val="16"/>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http://resh.edu.ru</w:t>
            </w:r>
          </w:p>
        </w:tc>
      </w:tr>
      <w:tr w:rsidR="00040CA8">
        <w:trPr>
          <w:trHeight w:hRule="exact" w:val="34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328"/>
        </w:trPr>
        <w:tc>
          <w:tcPr>
            <w:tcW w:w="13040"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6" w:after="0" w:line="233"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6840" w:h="11900"/>
          <w:pgMar w:top="284" w:right="640" w:bottom="400" w:left="666" w:header="720" w:footer="720" w:gutter="0"/>
          <w:cols w:space="720" w:equalWidth="0">
            <w:col w:w="1553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978"/>
        <w:gridCol w:w="528"/>
        <w:gridCol w:w="1104"/>
        <w:gridCol w:w="1142"/>
        <w:gridCol w:w="864"/>
        <w:gridCol w:w="5956"/>
        <w:gridCol w:w="1080"/>
        <w:gridCol w:w="1382"/>
      </w:tblGrid>
      <w:tr w:rsidR="00040CA8">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jc w:val="center"/>
            </w:pPr>
            <w:r>
              <w:rPr>
                <w:rFonts w:ascii="Times New Roman" w:eastAsia="Times New Roman" w:hAnsi="Times New Roman"/>
                <w:color w:val="000000"/>
                <w:w w:val="97"/>
                <w:sz w:val="16"/>
              </w:rPr>
              <w:t>7.1.</w:t>
            </w:r>
          </w:p>
        </w:tc>
        <w:tc>
          <w:tcPr>
            <w:tcW w:w="297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Pr>
                <w:lang w:val="ru-RU"/>
              </w:rPr>
            </w:pPr>
            <w:r w:rsidRPr="00294D26">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5956"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288"/>
              <w:rPr>
                <w:lang w:val="ru-RU"/>
              </w:rPr>
            </w:pPr>
            <w:r w:rsidRPr="00294D26">
              <w:rPr>
                <w:rFonts w:ascii="Times New Roman" w:eastAsia="Times New Roman" w:hAnsi="Times New Roman"/>
                <w:color w:val="000000"/>
                <w:w w:val="97"/>
                <w:sz w:val="16"/>
                <w:lang w:val="ru-RU"/>
              </w:rPr>
              <w:t>Решать задачи из реальной жизни, применять математические знания для решения задач из других учебных предметов;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http://resh.edu.ru</w:t>
            </w:r>
          </w:p>
        </w:tc>
      </w:tr>
      <w:tr w:rsidR="00040CA8">
        <w:trPr>
          <w:trHeight w:hRule="exact" w:val="348"/>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040CA8"/>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040CA8"/>
        </w:tc>
        <w:tc>
          <w:tcPr>
            <w:tcW w:w="92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520"/>
        </w:trPr>
        <w:tc>
          <w:tcPr>
            <w:tcW w:w="3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78" w:after="0" w:line="245" w:lineRule="auto"/>
              <w:ind w:left="72" w:right="864"/>
              <w:rPr>
                <w:lang w:val="ru-RU"/>
              </w:rPr>
            </w:pPr>
            <w:r w:rsidRPr="00294D26">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12</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78" w:after="0" w:line="230" w:lineRule="auto"/>
              <w:ind w:left="72"/>
            </w:pPr>
            <w:r>
              <w:rPr>
                <w:rFonts w:ascii="Times New Roman" w:eastAsia="Times New Roman" w:hAnsi="Times New Roman"/>
                <w:color w:val="000000"/>
                <w:w w:val="97"/>
                <w:sz w:val="16"/>
              </w:rPr>
              <w:t>14.25</w:t>
            </w:r>
          </w:p>
        </w:tc>
        <w:tc>
          <w:tcPr>
            <w:tcW w:w="92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6840" w:h="11900"/>
          <w:pgMar w:top="284" w:right="640" w:bottom="1440" w:left="666" w:header="720" w:footer="720" w:gutter="0"/>
          <w:cols w:space="720" w:equalWidth="0">
            <w:col w:w="15534" w:space="0"/>
          </w:cols>
          <w:docGrid w:linePitch="360"/>
        </w:sectPr>
      </w:pPr>
    </w:p>
    <w:p w:rsidR="00040CA8" w:rsidRDefault="00040CA8">
      <w:pPr>
        <w:autoSpaceDE w:val="0"/>
        <w:autoSpaceDN w:val="0"/>
        <w:spacing w:after="78" w:line="220" w:lineRule="exact"/>
      </w:pPr>
    </w:p>
    <w:p w:rsidR="00040CA8" w:rsidRDefault="00412579">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62" w:lineRule="auto"/>
              <w:ind w:left="72" w:right="576"/>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62" w:lineRule="auto"/>
              <w:ind w:left="72"/>
            </w:pPr>
            <w:r>
              <w:rPr>
                <w:rFonts w:ascii="Times New Roman" w:eastAsia="Times New Roman" w:hAnsi="Times New Roman"/>
                <w:b/>
                <w:color w:val="000000"/>
                <w:sz w:val="24"/>
              </w:rPr>
              <w:t>Виды, формы контроля</w:t>
            </w:r>
          </w:p>
        </w:tc>
      </w:tr>
      <w:tr w:rsidR="00040CA8">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40CA8" w:rsidRDefault="00040CA8"/>
        </w:tc>
        <w:tc>
          <w:tcPr>
            <w:tcW w:w="1512" w:type="dxa"/>
            <w:vMerge/>
            <w:tcBorders>
              <w:top w:val="single" w:sz="4" w:space="0" w:color="000000"/>
              <w:left w:val="single" w:sz="4" w:space="0" w:color="000000"/>
              <w:bottom w:val="single" w:sz="4" w:space="0" w:color="000000"/>
              <w:right w:val="single" w:sz="4" w:space="0" w:color="000000"/>
            </w:tcBorders>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040CA8" w:rsidRDefault="00040CA8"/>
        </w:tc>
        <w:tc>
          <w:tcPr>
            <w:tcW w:w="1512" w:type="dxa"/>
            <w:vMerge/>
            <w:tcBorders>
              <w:top w:val="single" w:sz="4" w:space="0" w:color="000000"/>
              <w:left w:val="single" w:sz="4" w:space="0" w:color="000000"/>
              <w:bottom w:val="single" w:sz="4" w:space="0" w:color="000000"/>
              <w:right w:val="single" w:sz="4" w:space="0" w:color="000000"/>
            </w:tcBorders>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4.</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98" w:right="650" w:bottom="520" w:left="666" w:header="720" w:footer="720" w:gutter="0"/>
          <w:cols w:space="720" w:equalWidth="0">
            <w:col w:w="1058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84" w:right="650" w:bottom="500" w:left="666" w:header="720" w:footer="720" w:gutter="0"/>
          <w:cols w:space="720" w:equalWidth="0">
            <w:col w:w="1058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79.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80.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89.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84" w:right="650" w:bottom="500" w:left="666" w:header="720" w:footer="720" w:gutter="0"/>
          <w:cols w:space="720" w:equalWidth="0">
            <w:col w:w="1058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97.</w:t>
            </w:r>
          </w:p>
        </w:tc>
        <w:tc>
          <w:tcPr>
            <w:tcW w:w="261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5"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98.</w:t>
            </w:r>
          </w:p>
        </w:tc>
        <w:tc>
          <w:tcPr>
            <w:tcW w:w="261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5"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99.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109.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119.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84" w:right="650" w:bottom="500" w:left="666" w:header="720" w:footer="720" w:gutter="0"/>
          <w:cols w:space="720" w:equalWidth="0">
            <w:col w:w="1058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129.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139.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149.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7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84" w:right="650" w:bottom="500" w:left="666" w:header="720" w:footer="720" w:gutter="0"/>
          <w:cols w:space="720" w:equalWidth="0">
            <w:col w:w="10584" w:space="0"/>
          </w:cols>
          <w:docGrid w:linePitch="360"/>
        </w:sectPr>
      </w:pPr>
    </w:p>
    <w:p w:rsidR="00040CA8" w:rsidRDefault="00040CA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1068"/>
        <w:gridCol w:w="2618"/>
        <w:gridCol w:w="732"/>
        <w:gridCol w:w="1620"/>
        <w:gridCol w:w="1668"/>
        <w:gridCol w:w="1164"/>
        <w:gridCol w:w="1682"/>
      </w:tblGrid>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158.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0"/>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159.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4"/>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160.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169.</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492"/>
        </w:trPr>
        <w:tc>
          <w:tcPr>
            <w:tcW w:w="10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170.</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c>
          <w:tcPr>
            <w:tcW w:w="168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r w:rsidR="00040CA8">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Pr="00294D26" w:rsidRDefault="00412579">
            <w:pPr>
              <w:autoSpaceDE w:val="0"/>
              <w:autoSpaceDN w:val="0"/>
              <w:spacing w:before="98" w:after="0" w:line="262" w:lineRule="auto"/>
              <w:ind w:left="72" w:right="144"/>
              <w:rPr>
                <w:lang w:val="ru-RU"/>
              </w:rPr>
            </w:pPr>
            <w:r w:rsidRPr="00294D26">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412579">
            <w:pPr>
              <w:autoSpaceDE w:val="0"/>
              <w:autoSpaceDN w:val="0"/>
              <w:spacing w:before="98" w:after="0" w:line="230" w:lineRule="auto"/>
              <w:ind w:left="72"/>
            </w:pPr>
            <w:r>
              <w:rPr>
                <w:rFonts w:ascii="Times New Roman" w:eastAsia="Times New Roman" w:hAnsi="Times New Roman"/>
                <w:color w:val="000000"/>
                <w:sz w:val="24"/>
              </w:rPr>
              <w:t>17</w:t>
            </w:r>
          </w:p>
        </w:tc>
        <w:tc>
          <w:tcPr>
            <w:tcW w:w="45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0CA8" w:rsidRDefault="00040CA8"/>
        </w:tc>
      </w:tr>
    </w:tbl>
    <w:p w:rsidR="00040CA8" w:rsidRDefault="00040CA8">
      <w:pPr>
        <w:autoSpaceDE w:val="0"/>
        <w:autoSpaceDN w:val="0"/>
        <w:spacing w:after="0" w:line="14" w:lineRule="exact"/>
      </w:pPr>
    </w:p>
    <w:p w:rsidR="00040CA8" w:rsidRDefault="00040CA8">
      <w:pPr>
        <w:sectPr w:rsidR="00040CA8">
          <w:pgSz w:w="11900" w:h="16840"/>
          <w:pgMar w:top="284" w:right="650" w:bottom="1440" w:left="666" w:header="720" w:footer="720" w:gutter="0"/>
          <w:cols w:space="720" w:equalWidth="0">
            <w:col w:w="10584" w:space="0"/>
          </w:cols>
          <w:docGrid w:linePitch="360"/>
        </w:sectPr>
      </w:pPr>
    </w:p>
    <w:p w:rsidR="00040CA8" w:rsidRDefault="00040CA8">
      <w:pPr>
        <w:autoSpaceDE w:val="0"/>
        <w:autoSpaceDN w:val="0"/>
        <w:spacing w:after="78" w:line="220" w:lineRule="exact"/>
      </w:pPr>
    </w:p>
    <w:p w:rsidR="00040CA8" w:rsidRDefault="0041257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040CA8" w:rsidRPr="00294D26" w:rsidRDefault="00412579">
      <w:pPr>
        <w:autoSpaceDE w:val="0"/>
        <w:autoSpaceDN w:val="0"/>
        <w:spacing w:before="346" w:after="0" w:line="382" w:lineRule="auto"/>
        <w:ind w:right="1440"/>
        <w:rPr>
          <w:lang w:val="ru-RU"/>
        </w:rPr>
      </w:pPr>
      <w:r w:rsidRPr="00294D26">
        <w:rPr>
          <w:rFonts w:ascii="Times New Roman" w:eastAsia="Times New Roman" w:hAnsi="Times New Roman"/>
          <w:b/>
          <w:color w:val="000000"/>
          <w:sz w:val="24"/>
          <w:lang w:val="ru-RU"/>
        </w:rPr>
        <w:t xml:space="preserve">ОБЯЗАТЕЛЬНЫЕ УЧЕБНЫЕ МАТЕРИАЛЫ ДЛЯ УЧЕНИКА </w:t>
      </w:r>
      <w:r w:rsidRPr="00294D26">
        <w:rPr>
          <w:lang w:val="ru-RU"/>
        </w:rPr>
        <w:br/>
      </w:r>
      <w:r w:rsidRPr="00294D26">
        <w:rPr>
          <w:rFonts w:ascii="Times New Roman" w:eastAsia="Times New Roman" w:hAnsi="Times New Roman"/>
          <w:color w:val="000000"/>
          <w:sz w:val="24"/>
          <w:lang w:val="ru-RU"/>
        </w:rPr>
        <w:t xml:space="preserve">Введите свой вариант: </w:t>
      </w:r>
      <w:r w:rsidRPr="00294D26">
        <w:rPr>
          <w:lang w:val="ru-RU"/>
        </w:rPr>
        <w:br/>
      </w:r>
      <w:r w:rsidRPr="00294D26">
        <w:rPr>
          <w:rFonts w:ascii="Times New Roman" w:eastAsia="Times New Roman" w:hAnsi="Times New Roman"/>
          <w:b/>
          <w:color w:val="000000"/>
          <w:sz w:val="24"/>
          <w:lang w:val="ru-RU"/>
        </w:rPr>
        <w:t xml:space="preserve">МЕТОДИЧЕСКИЕ МАТЕРИАЛЫ ДЛЯ УЧИТЕЛЯ </w:t>
      </w:r>
      <w:r w:rsidRPr="00294D26">
        <w:rPr>
          <w:lang w:val="ru-RU"/>
        </w:rPr>
        <w:br/>
      </w:r>
      <w:r w:rsidRPr="00294D26">
        <w:rPr>
          <w:rFonts w:ascii="Times New Roman" w:eastAsia="Times New Roman" w:hAnsi="Times New Roman"/>
          <w:b/>
          <w:color w:val="000000"/>
          <w:sz w:val="24"/>
          <w:lang w:val="ru-RU"/>
        </w:rPr>
        <w:t>ЦИФРОВЫЕ ОБРАЗОВАТЕЛЬНЫЕ РЕСУРСЫ И РЕСУРСЫ СЕТИ ИНТЕРНЕТ</w:t>
      </w:r>
    </w:p>
    <w:p w:rsidR="00040CA8" w:rsidRPr="00294D26" w:rsidRDefault="00040CA8">
      <w:pPr>
        <w:rPr>
          <w:lang w:val="ru-RU"/>
        </w:rPr>
        <w:sectPr w:rsidR="00040CA8" w:rsidRPr="00294D26">
          <w:pgSz w:w="11900" w:h="16840"/>
          <w:pgMar w:top="298" w:right="650" w:bottom="1440" w:left="666" w:header="720" w:footer="720" w:gutter="0"/>
          <w:cols w:space="720" w:equalWidth="0">
            <w:col w:w="10584" w:space="0"/>
          </w:cols>
          <w:docGrid w:linePitch="360"/>
        </w:sectPr>
      </w:pPr>
    </w:p>
    <w:p w:rsidR="00040CA8" w:rsidRPr="00294D26" w:rsidRDefault="00040CA8">
      <w:pPr>
        <w:autoSpaceDE w:val="0"/>
        <w:autoSpaceDN w:val="0"/>
        <w:spacing w:after="78" w:line="220" w:lineRule="exact"/>
        <w:rPr>
          <w:lang w:val="ru-RU"/>
        </w:rPr>
      </w:pPr>
    </w:p>
    <w:p w:rsidR="00040CA8" w:rsidRPr="00294D26" w:rsidRDefault="00412579">
      <w:pPr>
        <w:autoSpaceDE w:val="0"/>
        <w:autoSpaceDN w:val="0"/>
        <w:spacing w:after="0" w:line="408" w:lineRule="auto"/>
        <w:ind w:right="432"/>
        <w:rPr>
          <w:lang w:val="ru-RU"/>
        </w:rPr>
      </w:pPr>
      <w:r w:rsidRPr="00294D26">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294D26">
        <w:rPr>
          <w:lang w:val="ru-RU"/>
        </w:rPr>
        <w:br/>
      </w:r>
      <w:r w:rsidRPr="00294D26">
        <w:rPr>
          <w:rFonts w:ascii="Times New Roman" w:eastAsia="Times New Roman" w:hAnsi="Times New Roman"/>
          <w:b/>
          <w:color w:val="000000"/>
          <w:sz w:val="24"/>
          <w:lang w:val="ru-RU"/>
        </w:rPr>
        <w:t>ОБОРУДОВАНИЕ ДЛЯ ПРОВЕДЕНИЯ ЛАБОРАТОРНЫХ И ПРАКТИЧЕСКИХ РАБОТ</w:t>
      </w:r>
    </w:p>
    <w:p w:rsidR="00040CA8" w:rsidRPr="00294D26" w:rsidRDefault="00040CA8">
      <w:pPr>
        <w:rPr>
          <w:lang w:val="ru-RU"/>
        </w:rPr>
        <w:sectPr w:rsidR="00040CA8" w:rsidRPr="00294D26">
          <w:pgSz w:w="11900" w:h="16840"/>
          <w:pgMar w:top="298" w:right="650" w:bottom="1440" w:left="666" w:header="720" w:footer="720" w:gutter="0"/>
          <w:cols w:space="720" w:equalWidth="0">
            <w:col w:w="10584" w:space="0"/>
          </w:cols>
          <w:docGrid w:linePitch="360"/>
        </w:sectPr>
      </w:pPr>
    </w:p>
    <w:p w:rsidR="00412579" w:rsidRPr="00294D26" w:rsidRDefault="00412579">
      <w:pPr>
        <w:rPr>
          <w:lang w:val="ru-RU"/>
        </w:rPr>
      </w:pPr>
    </w:p>
    <w:sectPr w:rsidR="00412579" w:rsidRPr="00294D26"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40CA8"/>
    <w:rsid w:val="0006063C"/>
    <w:rsid w:val="0015074B"/>
    <w:rsid w:val="00294D26"/>
    <w:rsid w:val="0029639D"/>
    <w:rsid w:val="00326F90"/>
    <w:rsid w:val="00412579"/>
    <w:rsid w:val="00707BF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C848C8A-E3D2-4B2E-8FF2-3CE98CBB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5790-6D28-4EE1-AFC8-2E3F5FF0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6052</Words>
  <Characters>34501</Characters>
  <Application>Microsoft Office Word</Application>
  <DocSecurity>0</DocSecurity>
  <Lines>287</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2023-05-02T11:37:00Z</dcterms:created>
  <dcterms:modified xsi:type="dcterms:W3CDTF">2023-05-02T11:37:00Z</dcterms:modified>
  <cp:category/>
</cp:coreProperties>
</file>